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71dd" w14:textId="bd37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Озерный ауылдық округінің бюджетін бекіту туралы" Солтүстік Қазақстан облысы Жамбыл ауданы мәслихатының 2023 жылғы 28 желтоқсандағы № 12/9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Озерный ауылдық округінің бюджетін бекіту туралы" Солтүстік Қазақстан облысы Жамбыл ауданы мәслихатының 2023 жылғы 28 желтоқсандағы № 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Озерный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49 762,2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3), 4), 5) тармақшалармен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жаяу жүргіншілер өткелдерін және жол белгілерін орнатуға;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кентішілік жолдарды рәсімдеуге;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Озерный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 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