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907" w14:textId="0209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2023 жылғы 28 желтоқсандағы № 12/1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2023 жылғы 28 желтоқсандағы № 12/1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Архангелка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77 395,3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жаяу жүргіншілер өткелдерін және жол белгілерін орнатуға.";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Архангелка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-1 662,3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 4-қосымша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бюджеттерден нысаналы трансферттерін қайтару есебінен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1662,3</w:t>
            </w: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