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e547" w14:textId="b3fe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ауданының аудандық бюджетін бекіту туралы" Солтүстік Қазақстан облысы Жамбыл ауданы мәслихатының 2023 жылғы 27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Солтүстік Қазақстан облысы Жамбыл ауданының бюджеті көрсетілген шешімге тиісінше 1, 2,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4 951 913,9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1 025 978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3 891 310,9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4 980 040,4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96 313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129 220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32 907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- 124 439,5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124 439,5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129 220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32 907,4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28 126,9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су тасқынына қарсы іс-шараларға жанар-жағармай сатып алуға.";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 № 17/6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4 951 913,9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3 891 310,9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3 891 297,6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3 891 297,6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4 980 040,4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1 327 007,7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1 057 928,9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1 045 093,8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 және автомобиль жолдары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