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ba86" w14:textId="973b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Қайранкөл ауылдық округінің бюджетін бекіту туралы" Солтүстік Қазақстан облысы Жамбыл ауданы мәслихатының 2023 жылғы 28 желтоқсандағы № 12/5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27 наурыздағы № 16/9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Қайранкөл ауылдық округінің бюджетін бекіту туралы" Солтүстік Қазақстан облысы Жамбыл ауданы мәслихатының 2023 жылғы 28 желтоқсандағы № 12/5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Солтүстік Қазақстан облысы Жамбыл ауданы Қайранкөл ауылдық округінің бюджеті көрсетілген шешімге тиісінше 1, 2, 3-қосымшаларға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129 921,1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119 582,1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133 508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- 3 586,9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3 586,9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3 586,9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4), 5) тармақшалармен толықтырылсын: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Солтүстік Қазақстан облысы Жамбыл ауданы Қайранкөл ауылдық округінің елді мекендерінен қарды шығаруға;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Солтүстік Қазақстан облысы Жамбыл ауданы Қайранкөл ауылының кентішілік жолдарын орташа жөндеуге.";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5), 6) тармақшалармен толықтырылсын: 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күрделі шығындарға;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Солтүстік Қазақстан облысы Жамбыл ауданы Қайранкөл ауылының кентішілік жолдарын орташа жөндеуге.";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8-1-тармақпен толықтырылсын: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 шешіміне 1-қосымша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Қайранкөл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129 921,1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119 582,1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119 582,1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 шешіміне 4-қосымша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бюджеттен нысаналы трансферттерін қайтару есебінен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</w:tbl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