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7fd0" w14:textId="4967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2023 жылғы 28 желтоқсандағы № 12/2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наурыздағы № 16/6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"2024-2026 жылдарға арналған Солтүстік Қазақстан облысы Жамбыл ауданы Благовещенка ауылдық округінің бюджетін бекіту туралы" Солтүстік Қазақстан облысы Жамбыл ауданы мәслихатының 2023 жылғы 28 желтоқсандағы № 12/2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Благовещенка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111 945,5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–15 585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93 360,5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116 617,5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- 4 672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4 672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Солтүстік Қазақстан облысы Жамбыл ауданы Благовещенка ауылдық округінің елді мекендерінен қарды шығаруға.";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Солтүстік Қазақстан облысы Жамбыл ауданы Благовещенка ауылдық округінің елді мекендерінен қарды шығаруға.";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 шешіміне 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Благовещенка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111 945,5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 шешіміне 4-қосымша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