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b507" w14:textId="68cb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Корнеевка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Корнеевка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- 128 546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- 104 440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- 135 570,6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- 7 024,6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- 7 024,6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Корнеевка ауылдық округінің бюджетінде аудандық бюджеттен 0,4 мың теңге сомасында берілетін нысаналы трансферттердің қайтарылуы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Корнеевка ауылдық округінің бюджетінде қаржы жылының басына қалыптасқан қаражаттың бос қалдықтары есебінен 7 024,6 мың теңге сомасында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Корнеевка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Корнеевка ауылдық округінің бюджетіне 25 202 мың теңге сомада бюджеттік субвенциялар көлемдері қарастырылсын.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Корнеевка ауылдық округінің 2025 жылға арналған бюджетінде республикалық бюджеттен берілетін ағымдағы нысаналы трансферттердің көлемдері қарастырылсын, соның ішінде: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жекелеген санаттағы азаматтық қызметшілердің, мемлекеттік бюджет қаражаты есебінен ұсталатын ұйымдар қызметкерлерінің, қазыналық кәсіпорындар қызметкерлерінің жалақысын арттыруға.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Корнеевка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Корнеевка ауылдық округі әкімінің шешімімен айқындалады.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Корнеевка ауылдық округінің 2025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Корнеевка ауылдық округі Корнеевка ауылының ауылішілік жолдарын орташа жөндеу.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нысаналы трансферттерді облыстық бюджеттен бөлу "Солтүстік Қазақстан облысы Есіл ауданы Корнеевка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Корнеевка ауылдық округі әкімінің шешімімен айқындалады.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Солтүстік Қазақстан облысы Есіл ауданы Корнеевка ауылдық округінің 2025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төлеу қорына;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мәдениет үйін ағымдағы күтіп ұстау және еңбекақы төлеу қорына;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 ағымдағы күтіп ұстау;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 Корнеевка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Корнеевка ауылдық округі әкімінің шешімімен айқындалады.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2025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56 516,2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қаңтарына қалыптасқан бюджеттік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