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55b9d" w14:textId="5355b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Бесқұдық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2024 жылғы 27 желтоқсандағы № 23/363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6 - 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Есіл ауданы Бесқұдық ауылдық округінің 2025-2027 жылдарға арналған бюджеті сәйкесінше 1, 2, 3 - қосымшаларға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- 32 332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- 7 183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-1 456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- 23 693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- 32 501,1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- 169,1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- 169,1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- 169,1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Есіл ауданы мәслихатының 04.03.2025 </w:t>
      </w:r>
      <w:r>
        <w:rPr>
          <w:rFonts w:ascii="Times New Roman"/>
          <w:b w:val="false"/>
          <w:i w:val="false"/>
          <w:color w:val="000000"/>
          <w:sz w:val="28"/>
        </w:rPr>
        <w:t>№ 24/381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Бесқұдық ауылдық округінің 2025 жылға арналған бюджетінде қаржы жылының басында қалыптасқан бюджет қаражатының бос қалдықтары есебінен аудандық бюджеттен 2024 қаржы жылында 0,1 мың теңге сомасында бөлінген пайдаланылмаған нысаналы трансферттерді қайтару 4-қосымшаға сәйкес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1-1-тармақпен толықтырылды – Солтүстік Қазақстан облысы Есіл ауданы мәслихатының 04.03.2025 </w:t>
      </w:r>
      <w:r>
        <w:rPr>
          <w:rFonts w:ascii="Times New Roman"/>
          <w:b w:val="false"/>
          <w:i w:val="false"/>
          <w:color w:val="000000"/>
          <w:sz w:val="28"/>
        </w:rPr>
        <w:t>№ 24/381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Бесқұдық ауылдық округінің бюджетінде қаржы жылының басындағы жағдай бойынша қалыптасқан бос қалдықтар есебінен шығыстар 4-қосымшасына сәйкес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1-2-тармақпен толықтырылды – Солтүстік Қазақстан облысы Есіл ауданы мәслихатының 04.03.2025 </w:t>
      </w:r>
      <w:r>
        <w:rPr>
          <w:rFonts w:ascii="Times New Roman"/>
          <w:b w:val="false"/>
          <w:i w:val="false"/>
          <w:color w:val="000000"/>
          <w:sz w:val="28"/>
        </w:rPr>
        <w:t>№ 24/381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Бесқұдық ауылдық округінің 2025 жылға арналған бюджетінің кірістері Қазақстан Республикасының Бюджет кодексінің 52-1-бабына сәйкес қалыптастырылатыны белгіленсін.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аудандық бюджеттен ауылдық округтердің бюджеттеріне берілетін трансферттердің (субвенциялардың) көлемі 21 631 мың теңге сомасында қөзделсін.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Солтүстік Қазақстан облысы Есіл ауданы Бесқұдық ауылдық округінің 2025 жылға арналған бюджетіне республикалық бюджеттен берілетін ағымдағы нысаналы трансферттердің көлемдері қарастырылсын, соның ішінде: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республикалық бюджеттен бөлу "Солтүстік Қазақстан облысы Есіл ауданы Бесқұдық ауылдық округінің 2025-2027 жылдарға арналған бюджетін бекіту туралы" Есіл ауданы мәслихатының шешімін жүзеге асыру туралы" Солтүстік Қазақстан облысы Есіл ауданы Бесқұдық ауылдық округі әкімінің шешімімен айқындалады.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Солтүстік Қазақстан облысы Есіл ауданы Бесқұдық ауылдық округінің 2025 жылға арналған бюджетінде аудандық бюджеттен берілетін нысаналы ағымдағы трансферттердің көлемдері қарастырылсын, соның ішінде: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еңбекақы төлеу қорына;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шығыстарға.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нысаналы трансферттерді бөлу "Солтүстік Қазақстан облысы Есіл ауданы Бесқұдық ауылдық округінің 2025-2027 жылдарға арналған бюджетін бекіту туралы" Есіл ауданы мәслихатының шешімін жүзеге асыру туралы" Солтүстік Қазақстан облысы Есіл ауданы Бесқұдық ауылдық округі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Солтүстік Қазақстан облысы Есіл ауданы мәслихатының 04.03.2025 </w:t>
      </w:r>
      <w:r>
        <w:rPr>
          <w:rFonts w:ascii="Times New Roman"/>
          <w:b w:val="false"/>
          <w:i w:val="false"/>
          <w:color w:val="000000"/>
          <w:sz w:val="28"/>
        </w:rPr>
        <w:t>№ 24/381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Бесқұдық ауылдық округінің 2025 жылға арналған бюджеті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Есіл ауданы мәслихатының 04.03.2025 </w:t>
      </w:r>
      <w:r>
        <w:rPr>
          <w:rFonts w:ascii="Times New Roman"/>
          <w:b w:val="false"/>
          <w:i w:val="false"/>
          <w:color w:val="ff0000"/>
          <w:sz w:val="28"/>
        </w:rPr>
        <w:t>№ 24/381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29 765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әкімінің аппараты, ауыл, кент,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әкімінің аппараты, ауыл, кент,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Бесқұдық ауылдық округінің 2026 жылға арналған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2460"/>
              <w:gridCol w:w="2460"/>
              <w:gridCol w:w="2460"/>
              <w:gridCol w:w="2460"/>
              <w:gridCol w:w="2460"/>
            </w:tblGrid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9" w:id="2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Функционалдық </w:t>
                  </w:r>
                </w:p>
                <w:bookmarkEnd w:id="2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топ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Бюджеттік бағдарламалардың әкімшісі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Бағдарлама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Атауы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0" w:id="3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Сомасы</w:t>
                  </w:r>
                </w:p>
                <w:bookmarkEnd w:id="3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(мың теңге)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2) Шығындар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32 132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Жалпы сипаттағы мемлекеттік қызметтер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29 476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124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Аудандық маңызы бар қала, ауыл, кент, ауылдық округ әкімінің аппараты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29 476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Аудандық маңызы бар қала, ауыл, кент ауылдық округ әкімнің қызметін қамтамасыз ету жөніндегі қызметтер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29 476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07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Тұрғын үй- коммуналдық шаруашылық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2 656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124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Аудандық маңызы бар қала әкімінің аппараты, ауыл, кент, ауылдық округ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2 656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008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Елді мекендердегі көшелерді жарықтандыру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1 640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Елді мекендерді абаттандыру және көгаландыру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1 016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3) Таза бюджеттік кредиттеу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Бюджеттік кредиттер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Бюджеттік кредиттерді өтеу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4) Қаржы активтерімен операциялар бойынша сальдо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Қаржы активтерін сатып алу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Мемлекет қаржы активтерін сатудан түсетін түсімдер 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5) Бюджет тапшылығы (профицит) 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6) Бюджет тапшылығын қаржыландыру (Профицитті пайдалану)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Қарыздардың түсуі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Қарыздарды өтеу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Санаты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Сыныбы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Кіші сыныбы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Атауы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1" w:id="3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Сомасы</w:t>
                  </w:r>
                </w:p>
                <w:bookmarkEnd w:id="3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(мың теңге)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Бюджет қаражатының пайдаланатын қалдықтары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Бюджет қаражатының қалдықтары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Бюджет қаражатының бос қалдықтары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Бесқұдық ауылдық округінің 2027 жылға арналған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әкімінің аппараты, ауыл, кент, ауылдық округ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қаржы активтерін сатудан түсетін түсімдер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(профицитті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6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Қаржы жылының басында болған бюджет қаражатының бос қалдықтарын бағыттау, нысаналы трансферттерді қайтару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Есіл ауданы мәслихатының 04.03.2025 </w:t>
      </w:r>
      <w:r>
        <w:rPr>
          <w:rFonts w:ascii="Times New Roman"/>
          <w:b w:val="false"/>
          <w:i w:val="false"/>
          <w:color w:val="ff0000"/>
          <w:sz w:val="28"/>
        </w:rPr>
        <w:t>№ 24/381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