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626a" w14:textId="9cb62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ауданының жергілікті бюджетінен қаржыландырылатын ұйымдар жұмыскерлерінің лауазымдық айлықақыларына ынталандыру үстемеақыларын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2024 жылғы 27 желтоқсандағы № 23/360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қызметшілерге, мемлекеттік бюджет қаражаты есебінен ұсталатын ұйымдардың қызметкерлеріне, қазыналық кәсіпорындардың қызметкерлеріне еңбекақы төлеу жүйесі туралы" Қазақстан Республикасы Үкіметінің 2015 жылғы 31 желтоқсандағы № 1193 қаулысының 5-тармағы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ауданының жергілікті атқарушы органы айкындаған тәртіппен және шарттарда жергілікті бюджеттен қаржыландырылатын ұйымдар жұмыскерлерінің лауазымдық айлықақыларына ынталандыру үстемеақылары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23/360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Есіл ауданы әкімдігінің мәдениет және тілдерді дамыту бөлімі" коммуналдық мемлекеттік мекемесінің "Орталықтандырылған кітапхана жүйесі" коммуналдық мемлекеттік мекемесі жұмыскерлерінің лауазымдық айлықақыларына ынталандыру үстемеақылар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толық жазылуы (атаулар)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Жүргізуші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23/360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Есіл ауданы әкімдігінің ішкі саясат бөлімінің Жастар ресурстық орталығы" коммуналдық мемлекеттік мекемесі жұмыскерлерінің айлықақыларына ынталандыру үстемеақылар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толық жазылуы (атаулар)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Консультант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23/360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"Солтүстік Қазақстан облысы Есіл ауданы әкімдігінің мәдениет және тілдерді дамыту бөлімі" коммуналдық мемлекеттік мекемесінің "Есіл ауданының Мәдениет үйі" мемлекеттік коммуналдық қазыналық кәсіпорны; "Солтүстік Қазақстан облысы Есіл ауданы әкімдігінің Ясновка ауылдық округі әкімінің аппараты" коммуналдық мемлекеттік мекемесінің "Ясновка ауылдық Мәдениет үйі" коммуналдық мемлекеттік мекемесі; "Солтүстік Қазақстан облысы Есіл ауданы әкімдігінің Корнеевка ауылдық округі әкімінің аппараты" коммуналдық мемлекеттік мекемесінің "Корнеевка ауылдық Мәдениет үйі" коммуналдық мемлекеттік мекемесі; "Солтүстік Қазақстан облысы Есіл ауданы әкімдігінің Покровка ауылдық округі әкімінің аппараты" коммуналдық мемлекеттік мекемесінің "Покровка ауылдық Мәдениет үйі" коммуналдық мемлекеттік мекемесі; "Солтүстік Қазақстан облысы Есіл ауданы әкімдігінің Николаевка ауылдық округі әкімінің аппараты" коммуналдық мемлекеттік мекемесінің "Николаев мәдени-демалыс орталығы" коммуналдық мемлекеттік мекемесі жұмыскерлерінің лауазымдық айлықақыларына ынталандыру үстемеақылар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толық жазылуы (атаулар)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Жүргізүші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 жағушы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Сантехник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23/360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бюджеттен қанжыландырылатын жұмысшыларға жататын жұмыскерлердің лауазымдық айлықақыларына ынталандыру үстемеақылар (біліктілік разряды):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"Солтүстік Қазақстан облысы Есіл ауданы әкімдігінің әкімінің аппараты" коммуналдық мемлекеттік мекемесі;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"Солтүстік Қазақстан облысы Есіл ауданы мәслихатының аппараты" коммуналдық мемлекеттік мекемесі;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"Солтүстік Қазақстан облысы Есіл ауданы әкімдігінің жұмыспен қамту және әлеуметтік бағдарламалар бөлімі" коммуналдық мемлекеттік мекемесі;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"Солтүстік Қазақстан облысы Есіл ауданы әкімдігінің экономика және қаржы бөлімі" коммуналдық мемлекеттік мекемесі;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"Солтүстік Қазақстан облысы Есіл ауданы әкімдігінің ішкі саясат бөлімі" коммуналдық мемлекеттік мекемесі;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"Солтүстік Қазақстан облысы Есіл ауданы әкімдігінің мәдениет және тілдерді дамыту бөлімі" коммуналдық мемлекеттік мекемесі;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"Солтүстік Қазақстан облысы Есіл ауданы әкімдігінің кәсіпкерлік бөлімі" коммуналдық мемлекеттік мекемесі;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"Солтүстік Қазақстан облысы Есіл ауданы әкімдігінің сәулет, құрылыс, тұрғын үй-коммуналдық шаруашылығы, жолаушылар көлігі және автомобиль жолдары бөлімі" коммуналдық мемлекеттік мекемесі;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"Солтүстік Қазақстан облысы Есіл ауданы әкімдігінің дене шынықтыру және спорт бөлімі" коммуналдық мемлекеттік мекемесі;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"Солтүстік Қазақстан облысы Есіл ауданы әкімдігінің ауыл шаруашылығы және ветеринария бөлімі" коммуналдық мемлекеттік мекемесі;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"Солтүстік Қазақстан облысы Есіл ауданы әкімдігінің жер қатынастар бөлімі" коммуналдық мемлекеттік мекемесі;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"Солтүстік Қазақстан облысы Есіл ауданы әкімдігінің Алматы ауылдық округі әкімінің аппараты" коммуналдық мемлекеттік мекемесі;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"Солтүстік Қазақстан облысы Есіл ауданы әкімдігінің Амангелді ауылдық округі әкімінің аппараты" коммуналдық мемлекеттік мекемесі;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"Солтүстік Қазақстан облысы Есіл ауданы әкімдігінің Бұлақ ауылдық округі әкімінің аппараты" коммуналдық мемлекеттік мекемесі;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"Солтүстік Қазақстан облысы Есіл ауданы әкімдігінің Бесқұдық ауылдық округі әкімінің аппараты" коммуналдық мемлекеттік мекемесі;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"Солтүстік Қазақстан облысы Есіл ауданы әкімдігінің Волошинка ауылдық округі әкімінің аппараты" коммуналдық мемлекеттік мекемесі;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"Солтүстік Қазақстан облысы Есіл ауданы әкімдігінің Заречный ауылдық округі әкімінің аппараты" коммуналдық мемлекеттік мекемесі;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"Солтүстік Қазақстан облысы Есіл ауданы әкімдігінің Заградовка ауылдық округі әкімінің аппараты" коммуналдық мемлекеттік мекемесі;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"Солтүстік Қазақстан облысы Есіл ауданы әкімдігінің Ильинка ауылдық округі әкімінің аппараты" коммуналдық мемлекеттік мекемесі;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"Солтүстік Қазақстан облысы Есіл ауданы әкімдігінің Корнеевка ауылдық округі әкімінің аппараты" коммуналдық мемлекеттік мекемесі;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"Солтүстік Қазақстан облысы Есіл ауданы әкімдігінің Николаевка ауылдық округі әкімінің аппараты" коммуналдық мемлекеттік мекемесі;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"Солтүстік Қазақстан облысы Есіл ауданы әкімдігінің Покровка ауылдық округі әкімінің аппараты" коммуналдық мемлекеттік мекемесі;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"Солтүстік Қазақстан облысы Есіл ауданы әкімдігінің Петровка ауылдық округі әкімінің аппараты" коммуналдық мемлекеттік мекемесі;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"Солтүстік Қазақстан облысы Есіл ауданы әкімдігінің Торанғұл ауылдық округі әкімінің аппараты" коммуналдық мемлекеттік мекемесі;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"Солтүстік Қазақстан облысы Есіл ауданы әкімдігінің Спасовка ауылдық округі әкімінің аппараты" коммуналдық мемлекеттік мекемесі;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"Солтүстік Қазақстан облысы Есіл ауданы әкімдігінің Ясновка ауылдық округі әкімінің аппараты" коммуналдық мемлекеттік мекемесі;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"Солтүстік Қазақстан облысы Есіл ауданы әкімдігінің Явленка ауылдық округі әкімінің аппараты" коммуналдық мемлекеттік мекемесі.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Лауазымның толық жазылуы (атаулар)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Лауазымдық жалақыға үстемеақы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Жүргізүші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Пеш жағушы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 жұмысшы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Слесарь-сантехник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жабдықтарын жөндеу және қызмет көрсету жөніндегі электр монтері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Күзетші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үй-жайларды тазалаушы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