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eef6" w14:textId="afae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Покровка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24 желтоқсандағы № 23/352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Покровка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Есіл ауданы Покровка ауылдық округінің 2024-2026 жылдарға арналған бюджеті сәйкесінше 1, 2, 3 - қосымшаларға сәйкес, соның ішінде 2024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- 51 293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- 11 901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- 39 392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- 53 816,6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- 2 523,6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- 2 523,6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- 2 523,6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Покровка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пайдалануға арналған түбіртектер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 қызметінқамтамасызетужөніндегі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 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 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 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 терді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Тапшылықорнынқаржыландыру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