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922b" w14:textId="6719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24 желтоқсандағы № 23/348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2025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шешімнің 1-тармағы сонымен қатар ветеринария саласындағы қызметті жүзеге асыратын ветеринариялық пунктерінің ветеринария мамандарына қолданылады.</w:t>
      </w:r>
    </w:p>
    <w:bookmarkEnd w:id="6"/>
    <w:bookmarkStart w:name="z11"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