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7d2c" w14:textId="2d37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24 желтоқсандағы № 23/347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Есіл ауданының 2025-2027 жылдарға арналған бюджеті сәйкесінше 1, 2, 3 - 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- 5 245 261,6 мың теңге:</w:t>
      </w:r>
    </w:p>
    <w:bookmarkEnd w:id="3"/>
    <w:bookmarkStart w:name="z9" w:id="4"/>
    <w:p>
      <w:pPr>
        <w:spacing w:after="0"/>
        <w:ind w:left="0"/>
        <w:jc w:val="both"/>
      </w:pPr>
      <w:r>
        <w:rPr>
          <w:rFonts w:ascii="Times New Roman"/>
          <w:b w:val="false"/>
          <w:i w:val="false"/>
          <w:color w:val="000000"/>
          <w:sz w:val="28"/>
        </w:rPr>
        <w:t>
      салықтық түсімдер - 1 393 129 мың теңге;</w:t>
      </w:r>
    </w:p>
    <w:bookmarkEnd w:id="4"/>
    <w:bookmarkStart w:name="z10" w:id="5"/>
    <w:p>
      <w:pPr>
        <w:spacing w:after="0"/>
        <w:ind w:left="0"/>
        <w:jc w:val="both"/>
      </w:pPr>
      <w:r>
        <w:rPr>
          <w:rFonts w:ascii="Times New Roman"/>
          <w:b w:val="false"/>
          <w:i w:val="false"/>
          <w:color w:val="000000"/>
          <w:sz w:val="28"/>
        </w:rPr>
        <w:t>
      салықтық емес түсімдер - 32 136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- 6 882 мың теңге;</w:t>
      </w:r>
    </w:p>
    <w:bookmarkEnd w:id="6"/>
    <w:bookmarkStart w:name="z12" w:id="7"/>
    <w:p>
      <w:pPr>
        <w:spacing w:after="0"/>
        <w:ind w:left="0"/>
        <w:jc w:val="both"/>
      </w:pPr>
      <w:r>
        <w:rPr>
          <w:rFonts w:ascii="Times New Roman"/>
          <w:b w:val="false"/>
          <w:i w:val="false"/>
          <w:color w:val="000000"/>
          <w:sz w:val="28"/>
        </w:rPr>
        <w:t>
      трансферттер түсімдері - 3 813 114,6 мың теңге;</w:t>
      </w:r>
    </w:p>
    <w:bookmarkEnd w:id="7"/>
    <w:bookmarkStart w:name="z13" w:id="8"/>
    <w:p>
      <w:pPr>
        <w:spacing w:after="0"/>
        <w:ind w:left="0"/>
        <w:jc w:val="both"/>
      </w:pPr>
      <w:r>
        <w:rPr>
          <w:rFonts w:ascii="Times New Roman"/>
          <w:b w:val="false"/>
          <w:i w:val="false"/>
          <w:color w:val="000000"/>
          <w:sz w:val="28"/>
        </w:rPr>
        <w:t>
      2) шығындар - 5 255 396,5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- 5 835 мың теңге:</w:t>
      </w:r>
    </w:p>
    <w:bookmarkEnd w:id="9"/>
    <w:bookmarkStart w:name="z15" w:id="10"/>
    <w:p>
      <w:pPr>
        <w:spacing w:after="0"/>
        <w:ind w:left="0"/>
        <w:jc w:val="both"/>
      </w:pPr>
      <w:r>
        <w:rPr>
          <w:rFonts w:ascii="Times New Roman"/>
          <w:b w:val="false"/>
          <w:i w:val="false"/>
          <w:color w:val="000000"/>
          <w:sz w:val="28"/>
        </w:rPr>
        <w:t>
      бюджеттік кредиттер - 55 048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- 60 883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- 4 299,9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- 4 299,9 мың теңге:</w:t>
      </w:r>
    </w:p>
    <w:bookmarkEnd w:id="16"/>
    <w:bookmarkStart w:name="z22" w:id="17"/>
    <w:p>
      <w:pPr>
        <w:spacing w:after="0"/>
        <w:ind w:left="0"/>
        <w:jc w:val="both"/>
      </w:pPr>
      <w:r>
        <w:rPr>
          <w:rFonts w:ascii="Times New Roman"/>
          <w:b w:val="false"/>
          <w:i w:val="false"/>
          <w:color w:val="000000"/>
          <w:sz w:val="28"/>
        </w:rPr>
        <w:t>
      қарыздар түсімі - 55 048 мың теңге;</w:t>
      </w:r>
    </w:p>
    <w:bookmarkEnd w:id="17"/>
    <w:bookmarkStart w:name="z23" w:id="18"/>
    <w:p>
      <w:pPr>
        <w:spacing w:after="0"/>
        <w:ind w:left="0"/>
        <w:jc w:val="both"/>
      </w:pPr>
      <w:r>
        <w:rPr>
          <w:rFonts w:ascii="Times New Roman"/>
          <w:b w:val="false"/>
          <w:i w:val="false"/>
          <w:color w:val="000000"/>
          <w:sz w:val="28"/>
        </w:rPr>
        <w:t>
      қарыздарды өтеу - 60 883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- 10 134,9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2025 жылға арналған аудан бюджетінің шығындарында қаржылық жылдың басына қалыптасқан бюджеттік қаражаттың бос қалдықтары есебінен 2024 қаржылық жылда облыстық бюджеттен 8,4 мың теңге сомасында бөлінген пайдаланылмаған нысаналы трансферттерді қайтару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2025 жылға арналған аудан бюджетінде шығындар қаржылық жылдың басына қалыптасқан қаражаттың бос қалдықтары есебінен,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келесі салықтық түсімдер есебінен құрылатыны белгіленсін:</w:t>
      </w:r>
    </w:p>
    <w:bookmarkEnd w:id="19"/>
    <w:bookmarkStart w:name="z25" w:id="20"/>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түскен салық түсімдерінің 50 % мөлшерінде корпоративтік табыс салығы;</w:t>
      </w:r>
    </w:p>
    <w:bookmarkEnd w:id="20"/>
    <w:bookmarkStart w:name="z26" w:id="21"/>
    <w:p>
      <w:pPr>
        <w:spacing w:after="0"/>
        <w:ind w:left="0"/>
        <w:jc w:val="both"/>
      </w:pPr>
      <w:r>
        <w:rPr>
          <w:rFonts w:ascii="Times New Roman"/>
          <w:b w:val="false"/>
          <w:i w:val="false"/>
          <w:color w:val="000000"/>
          <w:sz w:val="28"/>
        </w:rPr>
        <w:t>
      облыстық мәслихатпен белгіленген кірістерді бөлу нормативтері бойынша әлеуметтік салық;</w:t>
      </w:r>
    </w:p>
    <w:bookmarkEnd w:id="21"/>
    <w:bookmarkStart w:name="z27" w:id="22"/>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bookmarkEnd w:id="22"/>
    <w:bookmarkStart w:name="z28" w:id="23"/>
    <w:p>
      <w:pPr>
        <w:spacing w:after="0"/>
        <w:ind w:left="0"/>
        <w:jc w:val="both"/>
      </w:pPr>
      <w:r>
        <w:rPr>
          <w:rFonts w:ascii="Times New Roman"/>
          <w:b w:val="false"/>
          <w:i w:val="false"/>
          <w:color w:val="000000"/>
          <w:sz w:val="28"/>
        </w:rPr>
        <w:t>
      бензин (авиациялықты қоспағанда) мен дизель отынына акциздер;</w:t>
      </w:r>
    </w:p>
    <w:bookmarkEnd w:id="23"/>
    <w:bookmarkStart w:name="z29" w:id="24"/>
    <w:p>
      <w:pPr>
        <w:spacing w:after="0"/>
        <w:ind w:left="0"/>
        <w:jc w:val="both"/>
      </w:pPr>
      <w:r>
        <w:rPr>
          <w:rFonts w:ascii="Times New Roman"/>
          <w:b w:val="false"/>
          <w:i w:val="false"/>
          <w:color w:val="000000"/>
          <w:sz w:val="28"/>
        </w:rPr>
        <w:t>
      жер учаскелерін пайдаланғаны үшін төлем;</w:t>
      </w:r>
    </w:p>
    <w:bookmarkEnd w:id="24"/>
    <w:bookmarkStart w:name="z30" w:id="25"/>
    <w:p>
      <w:pPr>
        <w:spacing w:after="0"/>
        <w:ind w:left="0"/>
        <w:jc w:val="both"/>
      </w:pPr>
      <w:r>
        <w:rPr>
          <w:rFonts w:ascii="Times New Roman"/>
          <w:b w:val="false"/>
          <w:i w:val="false"/>
          <w:color w:val="000000"/>
          <w:sz w:val="28"/>
        </w:rPr>
        <w:t>
      республикалық бюджетке аударылатын, консулдық алым мен мемлекеттік баждан басқа мемлекеттік баж.</w:t>
      </w:r>
    </w:p>
    <w:bookmarkEnd w:id="25"/>
    <w:bookmarkStart w:name="z31" w:id="26"/>
    <w:p>
      <w:pPr>
        <w:spacing w:after="0"/>
        <w:ind w:left="0"/>
        <w:jc w:val="both"/>
      </w:pPr>
      <w:r>
        <w:rPr>
          <w:rFonts w:ascii="Times New Roman"/>
          <w:b w:val="false"/>
          <w:i w:val="false"/>
          <w:color w:val="000000"/>
          <w:sz w:val="28"/>
        </w:rPr>
        <w:t>
      3. 2025 жылға аудандық бюджетке 100 пайыз көлемінде әлеуметтік салық түсімдерінің аударылуы белгіленсін.</w:t>
      </w:r>
    </w:p>
    <w:bookmarkEnd w:id="26"/>
    <w:bookmarkStart w:name="z32" w:id="27"/>
    <w:p>
      <w:pPr>
        <w:spacing w:after="0"/>
        <w:ind w:left="0"/>
        <w:jc w:val="both"/>
      </w:pPr>
      <w:r>
        <w:rPr>
          <w:rFonts w:ascii="Times New Roman"/>
          <w:b w:val="false"/>
          <w:i w:val="false"/>
          <w:color w:val="000000"/>
          <w:sz w:val="28"/>
        </w:rPr>
        <w:t>
      4. Аудандық бюджеттің кірістері келесі салықтық емес түсімдердің есебінен құрылатындығы белгіленсін:</w:t>
      </w:r>
    </w:p>
    <w:bookmarkEnd w:id="27"/>
    <w:bookmarkStart w:name="z33" w:id="28"/>
    <w:p>
      <w:pPr>
        <w:spacing w:after="0"/>
        <w:ind w:left="0"/>
        <w:jc w:val="both"/>
      </w:pPr>
      <w:r>
        <w:rPr>
          <w:rFonts w:ascii="Times New Roman"/>
          <w:b w:val="false"/>
          <w:i w:val="false"/>
          <w:color w:val="000000"/>
          <w:sz w:val="28"/>
        </w:rPr>
        <w:t>
      ауданның коммуналдық меншігінен кірістер;</w:t>
      </w:r>
    </w:p>
    <w:bookmarkEnd w:id="28"/>
    <w:bookmarkStart w:name="z34" w:id="29"/>
    <w:p>
      <w:pPr>
        <w:spacing w:after="0"/>
        <w:ind w:left="0"/>
        <w:jc w:val="both"/>
      </w:pPr>
      <w:r>
        <w:rPr>
          <w:rFonts w:ascii="Times New Roman"/>
          <w:b w:val="false"/>
          <w:i w:val="false"/>
          <w:color w:val="000000"/>
          <w:sz w:val="28"/>
        </w:rPr>
        <w:t>
      ауылдық округ әкімдерінің басқаруында орналасқан ауданның коммуналдық меншігіндегі мүлікті жалға беруден түсетін кірістерді есепке алмағандағы ауданның коммуналдық меншігіндегі мүлікті жалға беруден кірістер;</w:t>
      </w:r>
    </w:p>
    <w:bookmarkEnd w:id="29"/>
    <w:bookmarkStart w:name="z35" w:id="30"/>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0"/>
    <w:bookmarkStart w:name="z36" w:id="31"/>
    <w:p>
      <w:pPr>
        <w:spacing w:after="0"/>
        <w:ind w:left="0"/>
        <w:jc w:val="both"/>
      </w:pP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кірістер;</w:t>
      </w:r>
    </w:p>
    <w:bookmarkEnd w:id="31"/>
    <w:bookmarkStart w:name="z37" w:id="32"/>
    <w:p>
      <w:pPr>
        <w:spacing w:after="0"/>
        <w:ind w:left="0"/>
        <w:jc w:val="both"/>
      </w:pPr>
      <w:r>
        <w:rPr>
          <w:rFonts w:ascii="Times New Roman"/>
          <w:b w:val="false"/>
          <w:i w:val="false"/>
          <w:color w:val="000000"/>
          <w:sz w:val="28"/>
        </w:rPr>
        <w:t>
      аудан бюджетіне басқа да салықтық емес түсімдер.</w:t>
      </w:r>
    </w:p>
    <w:bookmarkEnd w:id="32"/>
    <w:bookmarkStart w:name="z38" w:id="33"/>
    <w:p>
      <w:pPr>
        <w:spacing w:after="0"/>
        <w:ind w:left="0"/>
        <w:jc w:val="both"/>
      </w:pPr>
      <w:r>
        <w:rPr>
          <w:rFonts w:ascii="Times New Roman"/>
          <w:b w:val="false"/>
          <w:i w:val="false"/>
          <w:color w:val="000000"/>
          <w:sz w:val="28"/>
        </w:rPr>
        <w:t xml:space="preserve">
      5. Аудандық бюджеттің кірістері негізгі капиталды сатудан түскен келесі түсімдер есебінен құрылатындығы белгіленсін: </w:t>
      </w:r>
    </w:p>
    <w:bookmarkEnd w:id="33"/>
    <w:bookmarkStart w:name="z39" w:id="34"/>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мүлікті сатудан түсетін ақша;</w:t>
      </w:r>
    </w:p>
    <w:bookmarkEnd w:id="34"/>
    <w:bookmarkStart w:name="z40" w:id="35"/>
    <w:p>
      <w:pPr>
        <w:spacing w:after="0"/>
        <w:ind w:left="0"/>
        <w:jc w:val="both"/>
      </w:pPr>
      <w:r>
        <w:rPr>
          <w:rFonts w:ascii="Times New Roman"/>
          <w:b w:val="false"/>
          <w:i w:val="false"/>
          <w:color w:val="000000"/>
          <w:sz w:val="28"/>
        </w:rPr>
        <w:t>
      ауыл шаруашылығы тағайындалуындағы жер учаскелерін қоспағандағы жер учаскелерін сатудан түсімдер;</w:t>
      </w:r>
    </w:p>
    <w:bookmarkEnd w:id="35"/>
    <w:bookmarkStart w:name="z41" w:id="36"/>
    <w:p>
      <w:pPr>
        <w:spacing w:after="0"/>
        <w:ind w:left="0"/>
        <w:jc w:val="both"/>
      </w:pPr>
      <w:r>
        <w:rPr>
          <w:rFonts w:ascii="Times New Roman"/>
          <w:b w:val="false"/>
          <w:i w:val="false"/>
          <w:color w:val="000000"/>
          <w:sz w:val="28"/>
        </w:rPr>
        <w:t>
      жер учаскелерін жалға алу құқығын сатудан төлем.</w:t>
      </w:r>
    </w:p>
    <w:bookmarkEnd w:id="36"/>
    <w:bookmarkStart w:name="z42" w:id="37"/>
    <w:p>
      <w:pPr>
        <w:spacing w:after="0"/>
        <w:ind w:left="0"/>
        <w:jc w:val="both"/>
      </w:pPr>
      <w:r>
        <w:rPr>
          <w:rFonts w:ascii="Times New Roman"/>
          <w:b w:val="false"/>
          <w:i w:val="false"/>
          <w:color w:val="000000"/>
          <w:sz w:val="28"/>
        </w:rPr>
        <w:t xml:space="preserve">
      6. Аудандық бюджеттің түсімдері аудан бюджетінен берілген кредиттерді өтеуден түскен түсімдер есебінен құрылатындығы белгіленсін. </w:t>
      </w:r>
    </w:p>
    <w:bookmarkEnd w:id="37"/>
    <w:bookmarkStart w:name="z43" w:id="38"/>
    <w:p>
      <w:pPr>
        <w:spacing w:after="0"/>
        <w:ind w:left="0"/>
        <w:jc w:val="both"/>
      </w:pPr>
      <w:r>
        <w:rPr>
          <w:rFonts w:ascii="Times New Roman"/>
          <w:b w:val="false"/>
          <w:i w:val="false"/>
          <w:color w:val="000000"/>
          <w:sz w:val="28"/>
        </w:rPr>
        <w:t>
      7. Облыстық бюджеттен аудан бюджетіне берілетін 2025 жылға трансферттер (субвенциялар) көлемдері - 1 420 623 мың теңге, 2026 жылға - 1 470 345 мың теңге, 2027 жылға - 1 521 808 мың теңге сомада қарастырылсын.</w:t>
      </w:r>
    </w:p>
    <w:bookmarkEnd w:id="38"/>
    <w:bookmarkStart w:name="z44" w:id="39"/>
    <w:p>
      <w:pPr>
        <w:spacing w:after="0"/>
        <w:ind w:left="0"/>
        <w:jc w:val="both"/>
      </w:pPr>
      <w:r>
        <w:rPr>
          <w:rFonts w:ascii="Times New Roman"/>
          <w:b w:val="false"/>
          <w:i w:val="false"/>
          <w:color w:val="000000"/>
          <w:sz w:val="28"/>
        </w:rPr>
        <w:t>
      8. 2025 жылға аудандық бюджеттен ауылдық округтердің бюджеттеріне берілетін трансферттер (субвенциялар) көлемдері 367 659 мың теңге сомада қарастырылсын, соның ішінде:</w:t>
      </w:r>
    </w:p>
    <w:bookmarkEnd w:id="39"/>
    <w:bookmarkStart w:name="z45" w:id="40"/>
    <w:p>
      <w:pPr>
        <w:spacing w:after="0"/>
        <w:ind w:left="0"/>
        <w:jc w:val="both"/>
      </w:pPr>
      <w:r>
        <w:rPr>
          <w:rFonts w:ascii="Times New Roman"/>
          <w:b w:val="false"/>
          <w:i w:val="false"/>
          <w:color w:val="000000"/>
          <w:sz w:val="28"/>
        </w:rPr>
        <w:t>
      Алматы ауылдық округіне 23 675 мың теңге;</w:t>
      </w:r>
    </w:p>
    <w:bookmarkEnd w:id="40"/>
    <w:bookmarkStart w:name="z46" w:id="41"/>
    <w:p>
      <w:pPr>
        <w:spacing w:after="0"/>
        <w:ind w:left="0"/>
        <w:jc w:val="both"/>
      </w:pPr>
      <w:r>
        <w:rPr>
          <w:rFonts w:ascii="Times New Roman"/>
          <w:b w:val="false"/>
          <w:i w:val="false"/>
          <w:color w:val="000000"/>
          <w:sz w:val="28"/>
        </w:rPr>
        <w:t>
      Амангелді ауылдық округіне 26 860 мың теңге;</w:t>
      </w:r>
    </w:p>
    <w:bookmarkEnd w:id="41"/>
    <w:bookmarkStart w:name="z47" w:id="42"/>
    <w:p>
      <w:pPr>
        <w:spacing w:after="0"/>
        <w:ind w:left="0"/>
        <w:jc w:val="both"/>
      </w:pPr>
      <w:r>
        <w:rPr>
          <w:rFonts w:ascii="Times New Roman"/>
          <w:b w:val="false"/>
          <w:i w:val="false"/>
          <w:color w:val="000000"/>
          <w:sz w:val="28"/>
        </w:rPr>
        <w:t>
      Бұлақ ауылдық округіне 24 277 мың теңге;</w:t>
      </w:r>
    </w:p>
    <w:bookmarkEnd w:id="42"/>
    <w:bookmarkStart w:name="z48" w:id="43"/>
    <w:p>
      <w:pPr>
        <w:spacing w:after="0"/>
        <w:ind w:left="0"/>
        <w:jc w:val="both"/>
      </w:pPr>
      <w:r>
        <w:rPr>
          <w:rFonts w:ascii="Times New Roman"/>
          <w:b w:val="false"/>
          <w:i w:val="false"/>
          <w:color w:val="000000"/>
          <w:sz w:val="28"/>
        </w:rPr>
        <w:t>
      Бесқұдық ауылдық округіне 21 898 мың теңге;</w:t>
      </w:r>
    </w:p>
    <w:bookmarkEnd w:id="43"/>
    <w:bookmarkStart w:name="z49" w:id="44"/>
    <w:p>
      <w:pPr>
        <w:spacing w:after="0"/>
        <w:ind w:left="0"/>
        <w:jc w:val="both"/>
      </w:pPr>
      <w:r>
        <w:rPr>
          <w:rFonts w:ascii="Times New Roman"/>
          <w:b w:val="false"/>
          <w:i w:val="false"/>
          <w:color w:val="000000"/>
          <w:sz w:val="28"/>
        </w:rPr>
        <w:t>
      Волошинка ауылдық округіне 23 282 мың теңге;</w:t>
      </w:r>
    </w:p>
    <w:bookmarkEnd w:id="44"/>
    <w:bookmarkStart w:name="z50" w:id="45"/>
    <w:p>
      <w:pPr>
        <w:spacing w:after="0"/>
        <w:ind w:left="0"/>
        <w:jc w:val="both"/>
      </w:pPr>
      <w:r>
        <w:rPr>
          <w:rFonts w:ascii="Times New Roman"/>
          <w:b w:val="false"/>
          <w:i w:val="false"/>
          <w:color w:val="000000"/>
          <w:sz w:val="28"/>
        </w:rPr>
        <w:t>
      Заградовка ауылдық округіне 22 029 мың теңге;</w:t>
      </w:r>
    </w:p>
    <w:bookmarkEnd w:id="45"/>
    <w:bookmarkStart w:name="z51" w:id="46"/>
    <w:p>
      <w:pPr>
        <w:spacing w:after="0"/>
        <w:ind w:left="0"/>
        <w:jc w:val="both"/>
      </w:pPr>
      <w:r>
        <w:rPr>
          <w:rFonts w:ascii="Times New Roman"/>
          <w:b w:val="false"/>
          <w:i w:val="false"/>
          <w:color w:val="000000"/>
          <w:sz w:val="28"/>
        </w:rPr>
        <w:t>
      Заречный ауылдық округіне 25 786 мың теңге;</w:t>
      </w:r>
    </w:p>
    <w:bookmarkEnd w:id="46"/>
    <w:bookmarkStart w:name="z52" w:id="47"/>
    <w:p>
      <w:pPr>
        <w:spacing w:after="0"/>
        <w:ind w:left="0"/>
        <w:jc w:val="both"/>
      </w:pPr>
      <w:r>
        <w:rPr>
          <w:rFonts w:ascii="Times New Roman"/>
          <w:b w:val="false"/>
          <w:i w:val="false"/>
          <w:color w:val="000000"/>
          <w:sz w:val="28"/>
        </w:rPr>
        <w:t>
      Ильинка ауылдық округіне 18 300 мың теңге;</w:t>
      </w:r>
    </w:p>
    <w:bookmarkEnd w:id="47"/>
    <w:bookmarkStart w:name="z53" w:id="48"/>
    <w:p>
      <w:pPr>
        <w:spacing w:after="0"/>
        <w:ind w:left="0"/>
        <w:jc w:val="both"/>
      </w:pPr>
      <w:r>
        <w:rPr>
          <w:rFonts w:ascii="Times New Roman"/>
          <w:b w:val="false"/>
          <w:i w:val="false"/>
          <w:color w:val="000000"/>
          <w:sz w:val="28"/>
        </w:rPr>
        <w:t>
      Корнеевка ауылдық округіне 25 202 мың теңге;</w:t>
      </w:r>
    </w:p>
    <w:bookmarkEnd w:id="48"/>
    <w:bookmarkStart w:name="z54" w:id="49"/>
    <w:p>
      <w:pPr>
        <w:spacing w:after="0"/>
        <w:ind w:left="0"/>
        <w:jc w:val="both"/>
      </w:pPr>
      <w:r>
        <w:rPr>
          <w:rFonts w:ascii="Times New Roman"/>
          <w:b w:val="false"/>
          <w:i w:val="false"/>
          <w:color w:val="000000"/>
          <w:sz w:val="28"/>
        </w:rPr>
        <w:t>
      Николаевка ауылдық округіне 23 652 мың теңге;</w:t>
      </w:r>
    </w:p>
    <w:bookmarkEnd w:id="49"/>
    <w:bookmarkStart w:name="z55" w:id="50"/>
    <w:p>
      <w:pPr>
        <w:spacing w:after="0"/>
        <w:ind w:left="0"/>
        <w:jc w:val="both"/>
      </w:pPr>
      <w:r>
        <w:rPr>
          <w:rFonts w:ascii="Times New Roman"/>
          <w:b w:val="false"/>
          <w:i w:val="false"/>
          <w:color w:val="000000"/>
          <w:sz w:val="28"/>
        </w:rPr>
        <w:t>
      Покровка ауылдық округіне 25 862 мың теңге;</w:t>
      </w:r>
    </w:p>
    <w:bookmarkEnd w:id="50"/>
    <w:bookmarkStart w:name="z56" w:id="51"/>
    <w:p>
      <w:pPr>
        <w:spacing w:after="0"/>
        <w:ind w:left="0"/>
        <w:jc w:val="both"/>
      </w:pPr>
      <w:r>
        <w:rPr>
          <w:rFonts w:ascii="Times New Roman"/>
          <w:b w:val="false"/>
          <w:i w:val="false"/>
          <w:color w:val="000000"/>
          <w:sz w:val="28"/>
        </w:rPr>
        <w:t>
      Петровка ауылдық округіне 19 198 мың теңге;</w:t>
      </w:r>
    </w:p>
    <w:bookmarkEnd w:id="51"/>
    <w:bookmarkStart w:name="z57" w:id="52"/>
    <w:p>
      <w:pPr>
        <w:spacing w:after="0"/>
        <w:ind w:left="0"/>
        <w:jc w:val="both"/>
      </w:pPr>
      <w:r>
        <w:rPr>
          <w:rFonts w:ascii="Times New Roman"/>
          <w:b w:val="false"/>
          <w:i w:val="false"/>
          <w:color w:val="000000"/>
          <w:sz w:val="28"/>
        </w:rPr>
        <w:t>
      Торанғұл ауылдық округіне 24 042 мың теңге;</w:t>
      </w:r>
    </w:p>
    <w:bookmarkEnd w:id="52"/>
    <w:bookmarkStart w:name="z58" w:id="53"/>
    <w:p>
      <w:pPr>
        <w:spacing w:after="0"/>
        <w:ind w:left="0"/>
        <w:jc w:val="both"/>
      </w:pPr>
      <w:r>
        <w:rPr>
          <w:rFonts w:ascii="Times New Roman"/>
          <w:b w:val="false"/>
          <w:i w:val="false"/>
          <w:color w:val="000000"/>
          <w:sz w:val="28"/>
        </w:rPr>
        <w:t>
      Спасовка ауылдық округіне 24 129 мың теңге;</w:t>
      </w:r>
    </w:p>
    <w:bookmarkEnd w:id="53"/>
    <w:bookmarkStart w:name="z59" w:id="54"/>
    <w:p>
      <w:pPr>
        <w:spacing w:after="0"/>
        <w:ind w:left="0"/>
        <w:jc w:val="both"/>
      </w:pPr>
      <w:r>
        <w:rPr>
          <w:rFonts w:ascii="Times New Roman"/>
          <w:b w:val="false"/>
          <w:i w:val="false"/>
          <w:color w:val="000000"/>
          <w:sz w:val="28"/>
        </w:rPr>
        <w:t>
      Ясновка ауылдық округіне 21 683 мың теңге;</w:t>
      </w:r>
    </w:p>
    <w:bookmarkEnd w:id="54"/>
    <w:bookmarkStart w:name="z60" w:id="55"/>
    <w:p>
      <w:pPr>
        <w:spacing w:after="0"/>
        <w:ind w:left="0"/>
        <w:jc w:val="both"/>
      </w:pPr>
      <w:r>
        <w:rPr>
          <w:rFonts w:ascii="Times New Roman"/>
          <w:b w:val="false"/>
          <w:i w:val="false"/>
          <w:color w:val="000000"/>
          <w:sz w:val="28"/>
        </w:rPr>
        <w:t>
      Явленка ауылдық округіне 17 784 мың теңге.</w:t>
      </w:r>
    </w:p>
    <w:bookmarkEnd w:id="55"/>
    <w:bookmarkStart w:name="z61" w:id="56"/>
    <w:p>
      <w:pPr>
        <w:spacing w:after="0"/>
        <w:ind w:left="0"/>
        <w:jc w:val="both"/>
      </w:pPr>
      <w:r>
        <w:rPr>
          <w:rFonts w:ascii="Times New Roman"/>
          <w:b w:val="false"/>
          <w:i w:val="false"/>
          <w:color w:val="000000"/>
          <w:sz w:val="28"/>
        </w:rPr>
        <w:t>
      9. 2025 жылға арналған аудан бюджетінде жергілікті атқарушы органдардың борыштарына қызмет көрсетуге және облыстық бюджеттің қарыздары бойынша басқа да төлемдерге 56 мың теңге сомада шығындар қарастырылсын.</w:t>
      </w:r>
    </w:p>
    <w:bookmarkEnd w:id="56"/>
    <w:bookmarkStart w:name="z62" w:id="57"/>
    <w:p>
      <w:pPr>
        <w:spacing w:after="0"/>
        <w:ind w:left="0"/>
        <w:jc w:val="both"/>
      </w:pPr>
      <w:r>
        <w:rPr>
          <w:rFonts w:ascii="Times New Roman"/>
          <w:b w:val="false"/>
          <w:i w:val="false"/>
          <w:color w:val="000000"/>
          <w:sz w:val="28"/>
        </w:rPr>
        <w:t>
      10. 2025 жылға арналған аудан бюджетінде республикалық бюджеттен нысаналы трансферттер түсімі қарастырылсын, соның ішінде:</w:t>
      </w:r>
    </w:p>
    <w:bookmarkEnd w:id="57"/>
    <w:bookmarkStart w:name="z63" w:id="58"/>
    <w:p>
      <w:pPr>
        <w:spacing w:after="0"/>
        <w:ind w:left="0"/>
        <w:jc w:val="both"/>
      </w:pPr>
      <w:r>
        <w:rPr>
          <w:rFonts w:ascii="Times New Roman"/>
          <w:b w:val="false"/>
          <w:i w:val="false"/>
          <w:color w:val="000000"/>
          <w:sz w:val="28"/>
        </w:rPr>
        <w:t>
      1) Петровка ауыдық округінің Бірлік ауылында сумен жабдықтау жүйесінің құрылысына;</w:t>
      </w:r>
    </w:p>
    <w:bookmarkEnd w:id="58"/>
    <w:bookmarkStart w:name="z64" w:id="59"/>
    <w:p>
      <w:pPr>
        <w:spacing w:after="0"/>
        <w:ind w:left="0"/>
        <w:jc w:val="both"/>
      </w:pPr>
      <w:r>
        <w:rPr>
          <w:rFonts w:ascii="Times New Roman"/>
          <w:b w:val="false"/>
          <w:i w:val="false"/>
          <w:color w:val="000000"/>
          <w:sz w:val="28"/>
        </w:rPr>
        <w:t>
      2) мемлекеттік атаулы әлеуметтік көмекті төлеуге;</w:t>
      </w:r>
    </w:p>
    <w:bookmarkEnd w:id="59"/>
    <w:bookmarkStart w:name="z65" w:id="60"/>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bookmarkEnd w:id="60"/>
    <w:bookmarkStart w:name="z66" w:id="61"/>
    <w:p>
      <w:pPr>
        <w:spacing w:after="0"/>
        <w:ind w:left="0"/>
        <w:jc w:val="both"/>
      </w:pPr>
      <w:r>
        <w:rPr>
          <w:rFonts w:ascii="Times New Roman"/>
          <w:b w:val="false"/>
          <w:i w:val="false"/>
          <w:color w:val="000000"/>
          <w:sz w:val="28"/>
        </w:rPr>
        <w:t>
      мүгедектерді міндетті түрдегі тазалық заттарымен қамтамасыз ету нормаларын ұлғайтуға;</w:t>
      </w:r>
    </w:p>
    <w:bookmarkEnd w:id="61"/>
    <w:bookmarkStart w:name="z67" w:id="62"/>
    <w:p>
      <w:pPr>
        <w:spacing w:after="0"/>
        <w:ind w:left="0"/>
        <w:jc w:val="both"/>
      </w:pPr>
      <w:r>
        <w:rPr>
          <w:rFonts w:ascii="Times New Roman"/>
          <w:b w:val="false"/>
          <w:i w:val="false"/>
          <w:color w:val="000000"/>
          <w:sz w:val="28"/>
        </w:rPr>
        <w:t>
      менталды ауытқұы бар балаларға санаторлық-курорттық емдеулерге;</w:t>
      </w:r>
    </w:p>
    <w:bookmarkEnd w:id="62"/>
    <w:bookmarkStart w:name="z68" w:id="63"/>
    <w:p>
      <w:pPr>
        <w:spacing w:after="0"/>
        <w:ind w:left="0"/>
        <w:jc w:val="both"/>
      </w:pPr>
      <w:r>
        <w:rPr>
          <w:rFonts w:ascii="Times New Roman"/>
          <w:b w:val="false"/>
          <w:i w:val="false"/>
          <w:color w:val="000000"/>
          <w:sz w:val="28"/>
        </w:rPr>
        <w:t>
      4) мемлекеттік бюджет қаражаты есебінен ұсталатын ұйымдар қызметкерлерінің, азаматтық қызметшілердің жекелеген санаттарының, қазыналық кәсіпорындар қызметкерлерінің еңбекақы төлемін арттыруға;</w:t>
      </w:r>
    </w:p>
    <w:bookmarkEnd w:id="63"/>
    <w:bookmarkStart w:name="z69" w:id="64"/>
    <w:p>
      <w:pPr>
        <w:spacing w:after="0"/>
        <w:ind w:left="0"/>
        <w:jc w:val="both"/>
      </w:pPr>
      <w:r>
        <w:rPr>
          <w:rFonts w:ascii="Times New Roman"/>
          <w:b w:val="false"/>
          <w:i w:val="false"/>
          <w:color w:val="000000"/>
          <w:sz w:val="28"/>
        </w:rPr>
        <w:t>
      5) тұрғындардың әлеуметтік осал топтарына коммуналдық тұрғын үй қорынан тұрғын үйлер сатып алуға.</w:t>
      </w:r>
    </w:p>
    <w:bookmarkEnd w:id="64"/>
    <w:p>
      <w:pPr>
        <w:spacing w:after="0"/>
        <w:ind w:left="0"/>
        <w:jc w:val="both"/>
      </w:pPr>
      <w:r>
        <w:rPr>
          <w:rFonts w:ascii="Times New Roman"/>
          <w:b w:val="false"/>
          <w:i w:val="false"/>
          <w:color w:val="000000"/>
          <w:sz w:val="28"/>
        </w:rPr>
        <w:t>
      6) "Ауыл-Ел бесігі" жобасы аясында ауылдық елді мекендерде әлеуметтік және инженерлік инфрақұрылымдарды дамытуға, соның ішінде:</w:t>
      </w:r>
    </w:p>
    <w:p>
      <w:pPr>
        <w:spacing w:after="0"/>
        <w:ind w:left="0"/>
        <w:jc w:val="both"/>
      </w:pPr>
      <w:r>
        <w:rPr>
          <w:rFonts w:ascii="Times New Roman"/>
          <w:b w:val="false"/>
          <w:i w:val="false"/>
          <w:color w:val="000000"/>
          <w:sz w:val="28"/>
        </w:rPr>
        <w:t>
      Солтүстік Қазақстан облысы, Есіл ауданы, Явленка ауылы мекенжайындағы ЖЖ-0,4 кВ және ЖТҚС 10/0,4 кВ құрылысына.</w:t>
      </w:r>
    </w:p>
    <w:bookmarkStart w:name="z70" w:id="65"/>
    <w:p>
      <w:pPr>
        <w:spacing w:after="0"/>
        <w:ind w:left="0"/>
        <w:jc w:val="both"/>
      </w:pPr>
      <w:r>
        <w:rPr>
          <w:rFonts w:ascii="Times New Roman"/>
          <w:b w:val="false"/>
          <w:i w:val="false"/>
          <w:color w:val="000000"/>
          <w:sz w:val="28"/>
        </w:rPr>
        <w:t>
      Республикалық бюджеттен аталған нысаналы трансферттерді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11. 2025 жылға арналған аудан бюджетінде облыстық бюджеттен нысаналы трансферттер түсімі қарастырылсын, соның ішінде:</w:t>
      </w:r>
    </w:p>
    <w:bookmarkEnd w:id="66"/>
    <w:bookmarkStart w:name="z72" w:id="67"/>
    <w:p>
      <w:pPr>
        <w:spacing w:after="0"/>
        <w:ind w:left="0"/>
        <w:jc w:val="both"/>
      </w:pPr>
      <w:r>
        <w:rPr>
          <w:rFonts w:ascii="Times New Roman"/>
          <w:b w:val="false"/>
          <w:i w:val="false"/>
          <w:color w:val="000000"/>
          <w:sz w:val="28"/>
        </w:rPr>
        <w:t>
      1) "Ауыл-Ел бесігі" жобасы аясында ауылдық елді мекендерде әлеуметтік және инженерлік инфрақұрылымдарды дамытуға, соның ішінде:</w:t>
      </w:r>
    </w:p>
    <w:bookmarkEnd w:id="67"/>
    <w:p>
      <w:pPr>
        <w:spacing w:after="0"/>
        <w:ind w:left="0"/>
        <w:jc w:val="both"/>
      </w:pPr>
      <w:r>
        <w:rPr>
          <w:rFonts w:ascii="Times New Roman"/>
          <w:b w:val="false"/>
          <w:i w:val="false"/>
          <w:color w:val="000000"/>
          <w:sz w:val="28"/>
        </w:rPr>
        <w:t>
      Ясновка ауылындағы ауылдық Мәдениет үйі ғимаратының шатырын күрделі жөндеуіне;</w:t>
      </w:r>
    </w:p>
    <w:p>
      <w:pPr>
        <w:spacing w:after="0"/>
        <w:ind w:left="0"/>
        <w:jc w:val="both"/>
      </w:pPr>
      <w:r>
        <w:rPr>
          <w:rFonts w:ascii="Times New Roman"/>
          <w:b w:val="false"/>
          <w:i w:val="false"/>
          <w:color w:val="000000"/>
          <w:sz w:val="28"/>
        </w:rPr>
        <w:t>
      Ясновка ауылдық округінің Ясновка ауылында кентішілік жолдардың орташа жөндеуіне;</w:t>
      </w:r>
    </w:p>
    <w:p>
      <w:pPr>
        <w:spacing w:after="0"/>
        <w:ind w:left="0"/>
        <w:jc w:val="both"/>
      </w:pPr>
      <w:r>
        <w:rPr>
          <w:rFonts w:ascii="Times New Roman"/>
          <w:b w:val="false"/>
          <w:i w:val="false"/>
          <w:color w:val="000000"/>
          <w:sz w:val="28"/>
        </w:rPr>
        <w:t>
      Покровка ауылдық округінің Покровка ауылында кентішілік жолдардың орташа жөндеуіне;</w:t>
      </w:r>
    </w:p>
    <w:p>
      <w:pPr>
        <w:spacing w:after="0"/>
        <w:ind w:left="0"/>
        <w:jc w:val="both"/>
      </w:pPr>
      <w:r>
        <w:rPr>
          <w:rFonts w:ascii="Times New Roman"/>
          <w:b w:val="false"/>
          <w:i w:val="false"/>
          <w:color w:val="000000"/>
          <w:sz w:val="28"/>
        </w:rPr>
        <w:t>
      Ильинка ауылдық округінің Александровка ауылында кентішілік жолдардың орташа жөндеуіне;</w:t>
      </w:r>
    </w:p>
    <w:p>
      <w:pPr>
        <w:spacing w:after="0"/>
        <w:ind w:left="0"/>
        <w:jc w:val="both"/>
      </w:pPr>
      <w:r>
        <w:rPr>
          <w:rFonts w:ascii="Times New Roman"/>
          <w:b w:val="false"/>
          <w:i w:val="false"/>
          <w:color w:val="000000"/>
          <w:sz w:val="28"/>
        </w:rPr>
        <w:t>
      Солтүстік Қазақстан облысы, Есіл ауданы, Явленка ауылы мекенжайындағы ЖЖ-0,4 кВ және ЖТҚС 10/0,4 кВ құрылысына.</w:t>
      </w:r>
    </w:p>
    <w:bookmarkStart w:name="z77" w:id="68"/>
    <w:p>
      <w:pPr>
        <w:spacing w:after="0"/>
        <w:ind w:left="0"/>
        <w:jc w:val="both"/>
      </w:pPr>
      <w:r>
        <w:rPr>
          <w:rFonts w:ascii="Times New Roman"/>
          <w:b w:val="false"/>
          <w:i w:val="false"/>
          <w:color w:val="000000"/>
          <w:sz w:val="28"/>
        </w:rPr>
        <w:t>
      2) мамандандырылған техниканы сатып алуға;</w:t>
      </w:r>
    </w:p>
    <w:bookmarkEnd w:id="68"/>
    <w:bookmarkStart w:name="z78" w:id="69"/>
    <w:p>
      <w:pPr>
        <w:spacing w:after="0"/>
        <w:ind w:left="0"/>
        <w:jc w:val="both"/>
      </w:pPr>
      <w:r>
        <w:rPr>
          <w:rFonts w:ascii="Times New Roman"/>
          <w:b w:val="false"/>
          <w:i w:val="false"/>
          <w:color w:val="000000"/>
          <w:sz w:val="28"/>
        </w:rPr>
        <w:t>
      3) санаторлық-курорттық емдеулерге;</w:t>
      </w:r>
    </w:p>
    <w:bookmarkEnd w:id="69"/>
    <w:bookmarkStart w:name="z79" w:id="70"/>
    <w:p>
      <w:pPr>
        <w:spacing w:after="0"/>
        <w:ind w:left="0"/>
        <w:jc w:val="both"/>
      </w:pPr>
      <w:r>
        <w:rPr>
          <w:rFonts w:ascii="Times New Roman"/>
          <w:b w:val="false"/>
          <w:i w:val="false"/>
          <w:color w:val="000000"/>
          <w:sz w:val="28"/>
        </w:rPr>
        <w:t>
      4) протездік-ортопедиялық құралдарына;</w:t>
      </w:r>
    </w:p>
    <w:bookmarkEnd w:id="70"/>
    <w:bookmarkStart w:name="z80" w:id="71"/>
    <w:p>
      <w:pPr>
        <w:spacing w:after="0"/>
        <w:ind w:left="0"/>
        <w:jc w:val="both"/>
      </w:pPr>
      <w:r>
        <w:rPr>
          <w:rFonts w:ascii="Times New Roman"/>
          <w:b w:val="false"/>
          <w:i w:val="false"/>
          <w:color w:val="000000"/>
          <w:sz w:val="28"/>
        </w:rPr>
        <w:t>
      5) сурдотехникалық құралдарына;</w:t>
      </w:r>
    </w:p>
    <w:bookmarkEnd w:id="71"/>
    <w:bookmarkStart w:name="z81" w:id="72"/>
    <w:p>
      <w:pPr>
        <w:spacing w:after="0"/>
        <w:ind w:left="0"/>
        <w:jc w:val="both"/>
      </w:pPr>
      <w:r>
        <w:rPr>
          <w:rFonts w:ascii="Times New Roman"/>
          <w:b w:val="false"/>
          <w:i w:val="false"/>
          <w:color w:val="000000"/>
          <w:sz w:val="28"/>
        </w:rPr>
        <w:t>
      6) тифло техникалық құралдарына;</w:t>
      </w:r>
    </w:p>
    <w:bookmarkEnd w:id="72"/>
    <w:bookmarkStart w:name="z82" w:id="73"/>
    <w:p>
      <w:pPr>
        <w:spacing w:after="0"/>
        <w:ind w:left="0"/>
        <w:jc w:val="both"/>
      </w:pPr>
      <w:r>
        <w:rPr>
          <w:rFonts w:ascii="Times New Roman"/>
          <w:b w:val="false"/>
          <w:i w:val="false"/>
          <w:color w:val="000000"/>
          <w:sz w:val="28"/>
        </w:rPr>
        <w:t>
      7) арнайы қозғалу құралдарына (кресло-арбалар);</w:t>
      </w:r>
    </w:p>
    <w:bookmarkEnd w:id="73"/>
    <w:bookmarkStart w:name="z83" w:id="74"/>
    <w:p>
      <w:pPr>
        <w:spacing w:after="0"/>
        <w:ind w:left="0"/>
        <w:jc w:val="both"/>
      </w:pPr>
      <w:r>
        <w:rPr>
          <w:rFonts w:ascii="Times New Roman"/>
          <w:b w:val="false"/>
          <w:i w:val="false"/>
          <w:color w:val="000000"/>
          <w:sz w:val="28"/>
        </w:rPr>
        <w:t>
      8) жаңа бастамаларға;</w:t>
      </w:r>
    </w:p>
    <w:bookmarkEnd w:id="74"/>
    <w:bookmarkStart w:name="z84" w:id="75"/>
    <w:p>
      <w:pPr>
        <w:spacing w:after="0"/>
        <w:ind w:left="0"/>
        <w:jc w:val="both"/>
      </w:pPr>
      <w:r>
        <w:rPr>
          <w:rFonts w:ascii="Times New Roman"/>
          <w:b w:val="false"/>
          <w:i w:val="false"/>
          <w:color w:val="000000"/>
          <w:sz w:val="28"/>
        </w:rPr>
        <w:t>
      9) Николаевка ауылындағы мәдени-демалыс орталығын күтуге;</w:t>
      </w:r>
    </w:p>
    <w:bookmarkEnd w:id="75"/>
    <w:bookmarkStart w:name="z85" w:id="76"/>
    <w:p>
      <w:pPr>
        <w:spacing w:after="0"/>
        <w:ind w:left="0"/>
        <w:jc w:val="both"/>
      </w:pPr>
      <w:r>
        <w:rPr>
          <w:rFonts w:ascii="Times New Roman"/>
          <w:b w:val="false"/>
          <w:i w:val="false"/>
          <w:color w:val="000000"/>
          <w:sz w:val="28"/>
        </w:rPr>
        <w:t>
      10) Явленка ауылдық округінің, Явленка ауылындағы көп функционалды спорт ғимаратын күрделі жөндеуге және "БЖСМ" КММ аумағын абаттандыруға;</w:t>
      </w:r>
    </w:p>
    <w:bookmarkEnd w:id="76"/>
    <w:bookmarkStart w:name="z86" w:id="77"/>
    <w:p>
      <w:pPr>
        <w:spacing w:after="0"/>
        <w:ind w:left="0"/>
        <w:jc w:val="both"/>
      </w:pPr>
      <w:r>
        <w:rPr>
          <w:rFonts w:ascii="Times New Roman"/>
          <w:b w:val="false"/>
          <w:i w:val="false"/>
          <w:color w:val="000000"/>
          <w:sz w:val="28"/>
        </w:rPr>
        <w:t>
      11) Петровка ауылында хоккей кортын жабу үшін жабық металтенттік құрылысын салуға;</w:t>
      </w:r>
    </w:p>
    <w:bookmarkEnd w:id="77"/>
    <w:bookmarkStart w:name="z87" w:id="78"/>
    <w:p>
      <w:pPr>
        <w:spacing w:after="0"/>
        <w:ind w:left="0"/>
        <w:jc w:val="both"/>
      </w:pPr>
      <w:r>
        <w:rPr>
          <w:rFonts w:ascii="Times New Roman"/>
          <w:b w:val="false"/>
          <w:i w:val="false"/>
          <w:color w:val="000000"/>
          <w:sz w:val="28"/>
        </w:rPr>
        <w:t>
      12) суды тазартудың кешенді блок модульдерін сатып алуға және орнатуға;</w:t>
      </w:r>
    </w:p>
    <w:bookmarkEnd w:id="78"/>
    <w:bookmarkStart w:name="z88" w:id="79"/>
    <w:p>
      <w:pPr>
        <w:spacing w:after="0"/>
        <w:ind w:left="0"/>
        <w:jc w:val="both"/>
      </w:pPr>
      <w:r>
        <w:rPr>
          <w:rFonts w:ascii="Times New Roman"/>
          <w:b w:val="false"/>
          <w:i w:val="false"/>
          <w:color w:val="000000"/>
          <w:sz w:val="28"/>
        </w:rPr>
        <w:t>
      13) аудандық маңызы бар KTES-95 "Қаратал ауылына кіреберіс 0-1,0 км" автомобиль жолының орташа жөндеуіне;</w:t>
      </w:r>
    </w:p>
    <w:bookmarkEnd w:id="79"/>
    <w:bookmarkStart w:name="z89" w:id="80"/>
    <w:p>
      <w:pPr>
        <w:spacing w:after="0"/>
        <w:ind w:left="0"/>
        <w:jc w:val="both"/>
      </w:pPr>
      <w:r>
        <w:rPr>
          <w:rFonts w:ascii="Times New Roman"/>
          <w:b w:val="false"/>
          <w:i w:val="false"/>
          <w:color w:val="000000"/>
          <w:sz w:val="28"/>
        </w:rPr>
        <w:t>
      14) Покровка ауылдық округінің Есіл ауылына кіреберіс жолының орташа жөндеуіне;</w:t>
      </w:r>
    </w:p>
    <w:bookmarkEnd w:id="80"/>
    <w:bookmarkStart w:name="z90" w:id="81"/>
    <w:p>
      <w:pPr>
        <w:spacing w:after="0"/>
        <w:ind w:left="0"/>
        <w:jc w:val="both"/>
      </w:pPr>
      <w:r>
        <w:rPr>
          <w:rFonts w:ascii="Times New Roman"/>
          <w:b w:val="false"/>
          <w:i w:val="false"/>
          <w:color w:val="000000"/>
          <w:sz w:val="28"/>
        </w:rPr>
        <w:t>
      15) Заречный ауылдық округінің Қарағаш ауылына кіреберіс жолының орташа жөндеуіне;</w:t>
      </w:r>
    </w:p>
    <w:bookmarkEnd w:id="81"/>
    <w:bookmarkStart w:name="z91" w:id="82"/>
    <w:p>
      <w:pPr>
        <w:spacing w:after="0"/>
        <w:ind w:left="0"/>
        <w:jc w:val="both"/>
      </w:pPr>
      <w:r>
        <w:rPr>
          <w:rFonts w:ascii="Times New Roman"/>
          <w:b w:val="false"/>
          <w:i w:val="false"/>
          <w:color w:val="000000"/>
          <w:sz w:val="28"/>
        </w:rPr>
        <w:t>
      16) Явленка ауылдық округінің Явленка ауылында кентішілік жолдардың орташа жөндеулеріне;</w:t>
      </w:r>
    </w:p>
    <w:bookmarkEnd w:id="82"/>
    <w:bookmarkStart w:name="z92" w:id="83"/>
    <w:p>
      <w:pPr>
        <w:spacing w:after="0"/>
        <w:ind w:left="0"/>
        <w:jc w:val="both"/>
      </w:pPr>
      <w:r>
        <w:rPr>
          <w:rFonts w:ascii="Times New Roman"/>
          <w:b w:val="false"/>
          <w:i w:val="false"/>
          <w:color w:val="000000"/>
          <w:sz w:val="28"/>
        </w:rPr>
        <w:t>
      17) KTES-76 "Волошинка - Ивано-Петровка" 1,65 км аудандық маңызы бар автомобиль жолының орташа жөндеуіне;</w:t>
      </w:r>
    </w:p>
    <w:bookmarkEnd w:id="83"/>
    <w:bookmarkStart w:name="z93" w:id="84"/>
    <w:p>
      <w:pPr>
        <w:spacing w:after="0"/>
        <w:ind w:left="0"/>
        <w:jc w:val="both"/>
      </w:pPr>
      <w:r>
        <w:rPr>
          <w:rFonts w:ascii="Times New Roman"/>
          <w:b w:val="false"/>
          <w:i w:val="false"/>
          <w:color w:val="000000"/>
          <w:sz w:val="28"/>
        </w:rPr>
        <w:t>
      18) Корнеевка ауылдық округінің Корнеевка ауылында кентішілік жолдардың орташа жөндеулеріне;</w:t>
      </w:r>
    </w:p>
    <w:bookmarkEnd w:id="84"/>
    <w:bookmarkStart w:name="z94" w:id="85"/>
    <w:p>
      <w:pPr>
        <w:spacing w:after="0"/>
        <w:ind w:left="0"/>
        <w:jc w:val="both"/>
      </w:pPr>
      <w:r>
        <w:rPr>
          <w:rFonts w:ascii="Times New Roman"/>
          <w:b w:val="false"/>
          <w:i w:val="false"/>
          <w:color w:val="000000"/>
          <w:sz w:val="28"/>
        </w:rPr>
        <w:t>
      19) Явленка ауылдық округінің Явленка ауылында кентішілік жолдардың ағымдағы жөндеулеріне;</w:t>
      </w:r>
    </w:p>
    <w:bookmarkEnd w:id="85"/>
    <w:bookmarkStart w:name="z95" w:id="86"/>
    <w:p>
      <w:pPr>
        <w:spacing w:after="0"/>
        <w:ind w:left="0"/>
        <w:jc w:val="both"/>
      </w:pPr>
      <w:r>
        <w:rPr>
          <w:rFonts w:ascii="Times New Roman"/>
          <w:b w:val="false"/>
          <w:i w:val="false"/>
          <w:color w:val="000000"/>
          <w:sz w:val="28"/>
        </w:rPr>
        <w:t>
      20) Петровка ауылдық округіннң Бірлік ауылында сумен жабдықтау жүйесінің құрылысына;</w:t>
      </w:r>
    </w:p>
    <w:bookmarkEnd w:id="86"/>
    <w:bookmarkStart w:name="z96" w:id="87"/>
    <w:p>
      <w:pPr>
        <w:spacing w:after="0"/>
        <w:ind w:left="0"/>
        <w:jc w:val="both"/>
      </w:pPr>
      <w:r>
        <w:rPr>
          <w:rFonts w:ascii="Times New Roman"/>
          <w:b w:val="false"/>
          <w:i w:val="false"/>
          <w:color w:val="000000"/>
          <w:sz w:val="28"/>
        </w:rPr>
        <w:t>
      21) аудандық маңыздағы автомобиль жолдарды күтуге.</w:t>
      </w:r>
    </w:p>
    <w:bookmarkEnd w:id="87"/>
    <w:p>
      <w:pPr>
        <w:spacing w:after="0"/>
        <w:ind w:left="0"/>
        <w:jc w:val="both"/>
      </w:pPr>
      <w:r>
        <w:rPr>
          <w:rFonts w:ascii="Times New Roman"/>
          <w:b w:val="false"/>
          <w:i w:val="false"/>
          <w:color w:val="000000"/>
          <w:sz w:val="28"/>
        </w:rPr>
        <w:t>
      22) Бұлақ ауылдық округінің Бұлақ ауылында кентішілік жолдардың орташа жөндеуіне;</w:t>
      </w:r>
    </w:p>
    <w:p>
      <w:pPr>
        <w:spacing w:after="0"/>
        <w:ind w:left="0"/>
        <w:jc w:val="both"/>
      </w:pPr>
      <w:r>
        <w:rPr>
          <w:rFonts w:ascii="Times New Roman"/>
          <w:b w:val="false"/>
          <w:i w:val="false"/>
          <w:color w:val="000000"/>
          <w:sz w:val="28"/>
        </w:rPr>
        <w:t>
      23) Явленка ауылында қазандық сатып алуға.</w:t>
      </w:r>
    </w:p>
    <w:bookmarkStart w:name="z97" w:id="88"/>
    <w:p>
      <w:pPr>
        <w:spacing w:after="0"/>
        <w:ind w:left="0"/>
        <w:jc w:val="both"/>
      </w:pPr>
      <w:r>
        <w:rPr>
          <w:rFonts w:ascii="Times New Roman"/>
          <w:b w:val="false"/>
          <w:i w:val="false"/>
          <w:color w:val="000000"/>
          <w:sz w:val="28"/>
        </w:rPr>
        <w:t>
      Облыстық бюджеттен аталған нысаналы трансферттерді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Солтүстік Қазақстан облысы Есіл ауданы мәслихатының 04.03.2025 </w:t>
      </w:r>
      <w:r>
        <w:rPr>
          <w:rFonts w:ascii="Times New Roman"/>
          <w:b w:val="false"/>
          <w:i w:val="false"/>
          <w:color w:val="000000"/>
          <w:sz w:val="28"/>
        </w:rPr>
        <w:t>№ 24/378</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12. 2025 жылға арналған аудандық бюджетте мамандарды әлеуметтік қолдау шараларын іске асыруға республикалық бюджеттен бюджеттік кредиттер есепке алынсын.</w:t>
      </w:r>
    </w:p>
    <w:bookmarkEnd w:id="89"/>
    <w:bookmarkStart w:name="z99" w:id="90"/>
    <w:p>
      <w:pPr>
        <w:spacing w:after="0"/>
        <w:ind w:left="0"/>
        <w:jc w:val="both"/>
      </w:pPr>
      <w:r>
        <w:rPr>
          <w:rFonts w:ascii="Times New Roman"/>
          <w:b w:val="false"/>
          <w:i w:val="false"/>
          <w:color w:val="000000"/>
          <w:sz w:val="28"/>
        </w:rPr>
        <w:t>
      Республикалық бюджеттен аталған кредиттерді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90"/>
    <w:bookmarkStart w:name="z100" w:id="91"/>
    <w:p>
      <w:pPr>
        <w:spacing w:after="0"/>
        <w:ind w:left="0"/>
        <w:jc w:val="both"/>
      </w:pPr>
      <w:r>
        <w:rPr>
          <w:rFonts w:ascii="Times New Roman"/>
          <w:b w:val="false"/>
          <w:i w:val="false"/>
          <w:color w:val="000000"/>
          <w:sz w:val="28"/>
        </w:rPr>
        <w:t>
      13. 2025 жылға арналған Солтүстік Қазақстан облысы Есіл ауданының бюджетінде ауылдық округтер бюджеттеріне аудандық бюджеттен берілетін нысаналы ағымдағы трансферттер көлемі қарастырылсын.</w:t>
      </w:r>
    </w:p>
    <w:bookmarkEnd w:id="91"/>
    <w:bookmarkStart w:name="z101" w:id="92"/>
    <w:p>
      <w:pPr>
        <w:spacing w:after="0"/>
        <w:ind w:left="0"/>
        <w:jc w:val="both"/>
      </w:pPr>
      <w:r>
        <w:rPr>
          <w:rFonts w:ascii="Times New Roman"/>
          <w:b w:val="false"/>
          <w:i w:val="false"/>
          <w:color w:val="000000"/>
          <w:sz w:val="28"/>
        </w:rPr>
        <w:t>
      Аудандық бюджеттен аталған трансферттерді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92"/>
    <w:bookmarkStart w:name="z102" w:id="93"/>
    <w:p>
      <w:pPr>
        <w:spacing w:after="0"/>
        <w:ind w:left="0"/>
        <w:jc w:val="both"/>
      </w:pPr>
      <w:r>
        <w:rPr>
          <w:rFonts w:ascii="Times New Roman"/>
          <w:b w:val="false"/>
          <w:i w:val="false"/>
          <w:color w:val="000000"/>
          <w:sz w:val="28"/>
        </w:rPr>
        <w:t>
      14. 2025 жылға арналған аудандық бюджетте заңнаманың өзгеруіне байланысты жоғары тұрған бюджеттің шығындарын өтеуге 683 621 мың теңге сомасында шығыстар қарастырылсын.</w:t>
      </w:r>
    </w:p>
    <w:bookmarkEnd w:id="93"/>
    <w:bookmarkStart w:name="z103" w:id="94"/>
    <w:p>
      <w:pPr>
        <w:spacing w:after="0"/>
        <w:ind w:left="0"/>
        <w:jc w:val="both"/>
      </w:pPr>
      <w:r>
        <w:rPr>
          <w:rFonts w:ascii="Times New Roman"/>
          <w:b w:val="false"/>
          <w:i w:val="false"/>
          <w:color w:val="000000"/>
          <w:sz w:val="28"/>
        </w:rPr>
        <w:t>
      15. Ауылдық жерлерде жұмыс істейтін және азаматтық қызметкерлер болып табылатын әлеуметтік қамсыздандыру, мәдениет облыстарының мамандарына 2024 жылы қалалық жағдайда осы қызмет түрлерін атқаратын азаматтық қызметкерлердің жалақыларымен және мөлшерлерімен салыстырғанда жиырма бес пайызға жоғары лауазымдық жалақылар мен тарифтік мөлшерлер қарастырылсын (есепке алынсын).</w:t>
      </w:r>
    </w:p>
    <w:bookmarkEnd w:id="94"/>
    <w:bookmarkStart w:name="z104" w:id="95"/>
    <w:p>
      <w:pPr>
        <w:spacing w:after="0"/>
        <w:ind w:left="0"/>
        <w:jc w:val="both"/>
      </w:pPr>
      <w:r>
        <w:rPr>
          <w:rFonts w:ascii="Times New Roman"/>
          <w:b w:val="false"/>
          <w:i w:val="false"/>
          <w:color w:val="000000"/>
          <w:sz w:val="28"/>
        </w:rPr>
        <w:t>
      16. 2025 жылға арналған Есіл ауданының жергілікті атқарушы органының резерві 46 463 мың теңге сомада бекітілсін.</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xml:space="preserve">
      17. Осы шешім 2025 жылғы 1 қаңтардан бастап қолданысқа енгізіледі. </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2" w:id="97"/>
    <w:p>
      <w:pPr>
        <w:spacing w:after="0"/>
        <w:ind w:left="0"/>
        <w:jc w:val="left"/>
      </w:pPr>
      <w:r>
        <w:rPr>
          <w:rFonts w:ascii="Times New Roman"/>
          <w:b/>
          <w:i w:val="false"/>
          <w:color w:val="000000"/>
        </w:rPr>
        <w:t xml:space="preserve"> Солтүстік Қазақстан облысы Есіл ауданының 2025 жылға арналған бюджеті</w:t>
      </w:r>
    </w:p>
    <w:bookmarkEnd w:id="9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04.03.2025 </w:t>
      </w:r>
      <w:r>
        <w:rPr>
          <w:rFonts w:ascii="Times New Roman"/>
          <w:b w:val="false"/>
          <w:i w:val="false"/>
          <w:color w:val="ff0000"/>
          <w:sz w:val="28"/>
        </w:rPr>
        <w:t>№ 24/378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5 245 261,6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5 255 396,5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5" w:id="98"/>
    <w:p>
      <w:pPr>
        <w:spacing w:after="0"/>
        <w:ind w:left="0"/>
        <w:jc w:val="left"/>
      </w:pPr>
      <w:r>
        <w:rPr>
          <w:rFonts w:ascii="Times New Roman"/>
          <w:b/>
          <w:i w:val="false"/>
          <w:color w:val="000000"/>
        </w:rPr>
        <w:t xml:space="preserve"> Солтүстік Қазақстан облысы Есіл ауданының 2026 жылға арналған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9"/>
          <w:p>
            <w:pPr>
              <w:spacing w:after="20"/>
              <w:ind w:left="20"/>
              <w:jc w:val="both"/>
            </w:pPr>
            <w:r>
              <w:rPr>
                <w:rFonts w:ascii="Times New Roman"/>
                <w:b w:val="false"/>
                <w:i w:val="false"/>
                <w:color w:val="000000"/>
                <w:sz w:val="20"/>
              </w:rPr>
              <w:t xml:space="preserve">
Сомасы </w:t>
            </w:r>
          </w:p>
          <w:bookmarkEnd w:id="9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xml:space="preserve">
Сомасы </w:t>
            </w:r>
          </w:p>
          <w:bookmarkEnd w:id="10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xml:space="preserve">
Сомасы </w:t>
            </w:r>
          </w:p>
          <w:bookmarkEnd w:id="10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xml:space="preserve">
Сомасы </w:t>
            </w:r>
          </w:p>
          <w:bookmarkEnd w:id="10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xml:space="preserve">
Сомасы </w:t>
            </w:r>
          </w:p>
          <w:bookmarkEnd w:id="10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xml:space="preserve">
Сомасы </w:t>
            </w:r>
          </w:p>
          <w:bookmarkEnd w:id="10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7" w:id="105"/>
    <w:p>
      <w:pPr>
        <w:spacing w:after="0"/>
        <w:ind w:left="0"/>
        <w:jc w:val="left"/>
      </w:pPr>
      <w:r>
        <w:rPr>
          <w:rFonts w:ascii="Times New Roman"/>
          <w:b/>
          <w:i w:val="false"/>
          <w:color w:val="000000"/>
        </w:rPr>
        <w:t xml:space="preserve"> Солтүстік Қазақстан облысы Есіл ауданының 2027 жылға арналған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6"/>
          <w:p>
            <w:pPr>
              <w:spacing w:after="20"/>
              <w:ind w:left="20"/>
              <w:jc w:val="both"/>
            </w:pPr>
            <w:r>
              <w:rPr>
                <w:rFonts w:ascii="Times New Roman"/>
                <w:b w:val="false"/>
                <w:i w:val="false"/>
                <w:color w:val="000000"/>
                <w:sz w:val="20"/>
              </w:rPr>
              <w:t xml:space="preserve">
Сомасы </w:t>
            </w:r>
          </w:p>
          <w:bookmarkEnd w:id="10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7"/>
          <w:p>
            <w:pPr>
              <w:spacing w:after="20"/>
              <w:ind w:left="20"/>
              <w:jc w:val="both"/>
            </w:pPr>
            <w:r>
              <w:rPr>
                <w:rFonts w:ascii="Times New Roman"/>
                <w:b w:val="false"/>
                <w:i w:val="false"/>
                <w:color w:val="000000"/>
                <w:sz w:val="20"/>
              </w:rPr>
              <w:t xml:space="preserve">
Сомасы </w:t>
            </w:r>
          </w:p>
          <w:bookmarkEnd w:id="10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8"/>
          <w:p>
            <w:pPr>
              <w:spacing w:after="20"/>
              <w:ind w:left="20"/>
              <w:jc w:val="both"/>
            </w:pPr>
            <w:r>
              <w:rPr>
                <w:rFonts w:ascii="Times New Roman"/>
                <w:b w:val="false"/>
                <w:i w:val="false"/>
                <w:color w:val="000000"/>
                <w:sz w:val="20"/>
              </w:rPr>
              <w:t xml:space="preserve">
Сомасы </w:t>
            </w:r>
          </w:p>
          <w:bookmarkEnd w:id="10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9"/>
          <w:p>
            <w:pPr>
              <w:spacing w:after="20"/>
              <w:ind w:left="20"/>
              <w:jc w:val="both"/>
            </w:pPr>
            <w:r>
              <w:rPr>
                <w:rFonts w:ascii="Times New Roman"/>
                <w:b w:val="false"/>
                <w:i w:val="false"/>
                <w:color w:val="000000"/>
                <w:sz w:val="20"/>
              </w:rPr>
              <w:t xml:space="preserve">
Сомасы </w:t>
            </w:r>
          </w:p>
          <w:bookmarkEnd w:id="10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0"/>
          <w:p>
            <w:pPr>
              <w:spacing w:after="20"/>
              <w:ind w:left="20"/>
              <w:jc w:val="both"/>
            </w:pPr>
            <w:r>
              <w:rPr>
                <w:rFonts w:ascii="Times New Roman"/>
                <w:b w:val="false"/>
                <w:i w:val="false"/>
                <w:color w:val="000000"/>
                <w:sz w:val="20"/>
              </w:rPr>
              <w:t xml:space="preserve">
Сомасы </w:t>
            </w:r>
          </w:p>
          <w:bookmarkEnd w:id="11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xml:space="preserve">
Сомасы </w:t>
            </w:r>
          </w:p>
          <w:bookmarkEnd w:id="11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6" w:id="112"/>
    <w:p>
      <w:pPr>
        <w:spacing w:after="0"/>
        <w:ind w:left="0"/>
        <w:jc w:val="left"/>
      </w:pPr>
      <w:r>
        <w:rPr>
          <w:rFonts w:ascii="Times New Roman"/>
          <w:b/>
          <w:i w:val="false"/>
          <w:color w:val="000000"/>
        </w:rPr>
        <w:t xml:space="preserve"> 2025 жылғы 1 қаңтарға қалыптасқан бюджет қаражатының бос қалдықтарын бағыттау, жоғары тұрған бюджеттен бөлінген пайдаланылмаған (толық пайдаланылмаған) нысаналы трансферттердің сомасын қайтару</w:t>
      </w:r>
    </w:p>
    <w:bookmarkEnd w:id="11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04.03.2025 </w:t>
      </w:r>
      <w:r>
        <w:rPr>
          <w:rFonts w:ascii="Times New Roman"/>
          <w:b w:val="false"/>
          <w:i w:val="false"/>
          <w:color w:val="ff0000"/>
          <w:sz w:val="28"/>
        </w:rPr>
        <w:t>№ 24/378</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