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13c2" w14:textId="00a1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Петр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5 қарашадағы № 22/3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Петр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Петровка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6 113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43 1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 2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0 96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84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847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847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