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e6b" w14:textId="1b38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Николаевка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- 68 952,9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- 57 373,9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- 70 900,2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- 1 947,3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Николаевка ауылдық округінің 2024 жылға арналған бюджетінде аудандық бюджеттен бөлінген ағымдағы нысаналы трансферттердің көлемі көзделсін: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ауылындағы су құбырының сыртқы желілерін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киімдер сатып алуға.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Николаевка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Николаевка ауылдық округі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