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cd59" w14:textId="8b6c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Заградовка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Заградовка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Заградовка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- 251 101,9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- 7 984,8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- 238 395,9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- 251 470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- 368,1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- 368,1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Заградовка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