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8858" w14:textId="b1f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8 қазандағы № 21/314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Явленка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- 1 248 160,9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- 634 911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- 1 912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- 611 219,9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- 1 278 878,8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- 30 717,9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- 30 717,9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- 30 717,9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Явленка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