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bf15" w14:textId="0cdb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Николаевка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- 67 729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- 56 150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- 69 676,3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- 1 947,3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