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31b" w14:textId="8671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Корнеевка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Корнеевка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- 74 337,9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- 57 154,9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- 75 745,1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- 1 407,2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57 154,9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