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312b" w14:textId="2093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Ильинка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8 қазандағы № 21/311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Ильинка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Ильинка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- 285 631,6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- 9 010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- 276 621,6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- 285 747,3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 аясында ауылдық елді мекендерде әлеуметтік және инженерлік инфрақұрылымдық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