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6173" w14:textId="8dc6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8 қазандағы № 21/310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- 147 883,1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- 13 588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- 133 797,1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- 148 501,8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