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72bd6" w14:textId="7672b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Есіл ауданы Ясновка ауылдық округінің 2024-2026 жылдарға арналған бюджетін бекіту туралы" Солтүстік Қазақстан облысы Есіл ауданы мәслихатының 2023 жылғы 27 желтоқсандағы № 11/181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2024 жылғы 27 тамыздағы № 19/297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Есіл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Есіл ауданы Ясновка ауылдық округінің 2024-2026 жылдарға арналған бюджетін бекіту туралы" Солтүстік Қазақстан облысы Есіл ауданы мәслихатының 2023 жылғы 27 желтоқсандағы № 11/181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Есіл ауданы Ясновка ауылдық округінің 2024-2026 жылдарға арналған бюджеті сәйкесінше 1, 2, 3 - қосымшаларға сәйкес, соның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- 145 079,0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- 5 308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- 344,5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- 796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- 138 630,5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- 145 901,3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- 822,3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- 822,3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- 822,3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Есіл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19/297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11/181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Ясновка ауылдық округінің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 салынбайтын кірістерден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мен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бюджеттік трансферттер (облыстық маңызы бар қалалар)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Тапшылық орнын қаржыландыру (бюджет 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