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e93a" w14:textId="e96e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Петровка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тамыздағы № 19/293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Петровка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Петровка ауылдық округінің 2024-2026 жылдарға арналған бюджеті сәйкесінше 1, 2, 3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- 366 113,5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- 343 204,5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- 20 292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- 370 961,2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- 4 847,7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- 4 847,7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- 4 847,7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