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aed2" w14:textId="670a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Спасовка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5 шiлдедегi № 18/278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Спасовка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Спасовка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- 40 048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- 2 725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- 37 323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- 40 790,5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- 742,5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- 742,5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Спасовка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