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36db" w14:textId="306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- 71 110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- 61 901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- 73 057,3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- 1 947,3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Николаевка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