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b726a" w14:textId="7bb72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Корнеевка ауылдық округінің 2024-2026 жылдарға арналған бюджетін бекіту туралы" Солтүстік Қазақстан облысы Есіл ауданы мәслихатының 2023 жылғы 27 желтоқсандағы № 11/174 шешіміне өзгерістер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2024 жылғы 5 шiлдедегi № 18/275 шешімі</w:t>
      </w:r>
    </w:p>
    <w:p>
      <w:pPr>
        <w:spacing w:after="0"/>
        <w:ind w:left="0"/>
        <w:jc w:val="both"/>
      </w:pPr>
      <w:bookmarkStart w:name="z4" w:id="0"/>
      <w:r>
        <w:rPr>
          <w:rFonts w:ascii="Times New Roman"/>
          <w:b w:val="false"/>
          <w:i w:val="false"/>
          <w:color w:val="000000"/>
          <w:sz w:val="28"/>
        </w:rPr>
        <w:t>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ауданының Корнеевка ауылдық округінің 2024-2026 жылдарға арналған бюджетін бекіту туралы" Солтүстік Қазақстан облысы Есіл ауданы мәслихатының 2023 жылғы 27 желтоқсандағы № 11/174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Солтүстік Қазақстан облысы Есіл ауданы Корнеевка ауылдық округінің 2024-2026 жылдарға арналған бюджеті сәйкесінше 1, 2, 3 - қосымшаларға сәйкес, соның ішінде 2024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- 74 762,9 мың теңге:</w:t>
      </w:r>
    </w:p>
    <w:bookmarkEnd w:id="3"/>
    <w:bookmarkStart w:name="z9" w:id="4"/>
    <w:p>
      <w:pPr>
        <w:spacing w:after="0"/>
        <w:ind w:left="0"/>
        <w:jc w:val="both"/>
      </w:pPr>
      <w:r>
        <w:rPr>
          <w:rFonts w:ascii="Times New Roman"/>
          <w:b w:val="false"/>
          <w:i w:val="false"/>
          <w:color w:val="000000"/>
          <w:sz w:val="28"/>
        </w:rPr>
        <w:t>
      салықтық түсімдер - 14 444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- 239 мың теңге;</w:t>
      </w:r>
    </w:p>
    <w:bookmarkEnd w:id="6"/>
    <w:bookmarkStart w:name="z12" w:id="7"/>
    <w:p>
      <w:pPr>
        <w:spacing w:after="0"/>
        <w:ind w:left="0"/>
        <w:jc w:val="both"/>
      </w:pPr>
      <w:r>
        <w:rPr>
          <w:rFonts w:ascii="Times New Roman"/>
          <w:b w:val="false"/>
          <w:i w:val="false"/>
          <w:color w:val="000000"/>
          <w:sz w:val="28"/>
        </w:rPr>
        <w:t>
      трансферттер түсімі - 60 079,9 мың теңге;</w:t>
      </w:r>
    </w:p>
    <w:bookmarkEnd w:id="7"/>
    <w:bookmarkStart w:name="z13" w:id="8"/>
    <w:p>
      <w:pPr>
        <w:spacing w:after="0"/>
        <w:ind w:left="0"/>
        <w:jc w:val="both"/>
      </w:pPr>
      <w:r>
        <w:rPr>
          <w:rFonts w:ascii="Times New Roman"/>
          <w:b w:val="false"/>
          <w:i w:val="false"/>
          <w:color w:val="000000"/>
          <w:sz w:val="28"/>
        </w:rPr>
        <w:t>
      2) шығындар - 76 170,1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- 1 407,2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- 1 407,2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- 1 407,2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оқылсын:</w:t>
      </w:r>
    </w:p>
    <w:bookmarkStart w:name="z26" w:id="20"/>
    <w:p>
      <w:pPr>
        <w:spacing w:after="0"/>
        <w:ind w:left="0"/>
        <w:jc w:val="both"/>
      </w:pPr>
      <w:r>
        <w:rPr>
          <w:rFonts w:ascii="Times New Roman"/>
          <w:b w:val="false"/>
          <w:i w:val="false"/>
          <w:color w:val="000000"/>
          <w:sz w:val="28"/>
        </w:rPr>
        <w:t>
      "5. 2024 жылға арналған Солтүстік Қазақстан облысы Есіл ауданы Корнеевка ауылдық округінің бюджетінде аудандық бюджеттен берілетін нысаналы ағымдағы трансферттердің көлемдері қарастырылсын, соның ішінде:</w:t>
      </w:r>
    </w:p>
    <w:bookmarkEnd w:id="20"/>
    <w:bookmarkStart w:name="z27" w:id="21"/>
    <w:p>
      <w:pPr>
        <w:spacing w:after="0"/>
        <w:ind w:left="0"/>
        <w:jc w:val="both"/>
      </w:pPr>
      <w:r>
        <w:rPr>
          <w:rFonts w:ascii="Times New Roman"/>
          <w:b w:val="false"/>
          <w:i w:val="false"/>
          <w:color w:val="000000"/>
          <w:sz w:val="28"/>
        </w:rPr>
        <w:t>
      ағымдағы шығыстар және еңбекақы төлеу қорына;</w:t>
      </w:r>
    </w:p>
    <w:bookmarkEnd w:id="21"/>
    <w:bookmarkStart w:name="z28" w:id="22"/>
    <w:p>
      <w:pPr>
        <w:spacing w:after="0"/>
        <w:ind w:left="0"/>
        <w:jc w:val="both"/>
      </w:pPr>
      <w:r>
        <w:rPr>
          <w:rFonts w:ascii="Times New Roman"/>
          <w:b w:val="false"/>
          <w:i w:val="false"/>
          <w:color w:val="000000"/>
          <w:sz w:val="28"/>
        </w:rPr>
        <w:t>
      Корнеевка ауылдық Мәдениет үйін ағымдағы күтіп ұстау және еңбек ақы төлеу қорына;</w:t>
      </w:r>
    </w:p>
    <w:bookmarkEnd w:id="22"/>
    <w:bookmarkStart w:name="z29" w:id="23"/>
    <w:p>
      <w:pPr>
        <w:spacing w:after="0"/>
        <w:ind w:left="0"/>
        <w:jc w:val="both"/>
      </w:pPr>
      <w:r>
        <w:rPr>
          <w:rFonts w:ascii="Times New Roman"/>
          <w:b w:val="false"/>
          <w:i w:val="false"/>
          <w:color w:val="000000"/>
          <w:sz w:val="28"/>
        </w:rPr>
        <w:t>
      елді - мекендердің көшелерін жарықтандыру;</w:t>
      </w:r>
    </w:p>
    <w:bookmarkEnd w:id="23"/>
    <w:bookmarkStart w:name="z30" w:id="24"/>
    <w:p>
      <w:pPr>
        <w:spacing w:after="0"/>
        <w:ind w:left="0"/>
        <w:jc w:val="both"/>
      </w:pPr>
      <w:r>
        <w:rPr>
          <w:rFonts w:ascii="Times New Roman"/>
          <w:b w:val="false"/>
          <w:i w:val="false"/>
          <w:color w:val="000000"/>
          <w:sz w:val="28"/>
        </w:rPr>
        <w:t>
      елді - мекендердің санитариясын қамтамасыз ету;</w:t>
      </w:r>
    </w:p>
    <w:bookmarkEnd w:id="24"/>
    <w:bookmarkStart w:name="z31" w:id="25"/>
    <w:p>
      <w:pPr>
        <w:spacing w:after="0"/>
        <w:ind w:left="0"/>
        <w:jc w:val="both"/>
      </w:pPr>
      <w:r>
        <w:rPr>
          <w:rFonts w:ascii="Times New Roman"/>
          <w:b w:val="false"/>
          <w:i w:val="false"/>
          <w:color w:val="000000"/>
          <w:sz w:val="28"/>
        </w:rPr>
        <w:t xml:space="preserve">
      жолдарды ағымдағы күтіп ұстау; </w:t>
      </w:r>
    </w:p>
    <w:bookmarkEnd w:id="25"/>
    <w:bookmarkStart w:name="z32" w:id="26"/>
    <w:p>
      <w:pPr>
        <w:spacing w:after="0"/>
        <w:ind w:left="0"/>
        <w:jc w:val="both"/>
      </w:pPr>
      <w:r>
        <w:rPr>
          <w:rFonts w:ascii="Times New Roman"/>
          <w:b w:val="false"/>
          <w:i w:val="false"/>
          <w:color w:val="000000"/>
          <w:sz w:val="28"/>
        </w:rPr>
        <w:t>
      елді мекендерді абаттандыру және көгалдандыру;</w:t>
      </w:r>
    </w:p>
    <w:bookmarkEnd w:id="26"/>
    <w:bookmarkStart w:name="z33" w:id="27"/>
    <w:p>
      <w:pPr>
        <w:spacing w:after="0"/>
        <w:ind w:left="0"/>
        <w:jc w:val="both"/>
      </w:pPr>
      <w:r>
        <w:rPr>
          <w:rFonts w:ascii="Times New Roman"/>
          <w:b w:val="false"/>
          <w:i w:val="false"/>
          <w:color w:val="000000"/>
          <w:sz w:val="28"/>
        </w:rPr>
        <w:t>
      Корнеевка ауылындағы су құбыры желілерін ағымдағы жөндеу.</w:t>
      </w:r>
    </w:p>
    <w:bookmarkEnd w:id="27"/>
    <w:bookmarkStart w:name="z34" w:id="28"/>
    <w:p>
      <w:pPr>
        <w:spacing w:after="0"/>
        <w:ind w:left="0"/>
        <w:jc w:val="both"/>
      </w:pPr>
      <w:r>
        <w:rPr>
          <w:rFonts w:ascii="Times New Roman"/>
          <w:b w:val="false"/>
          <w:i w:val="false"/>
          <w:color w:val="000000"/>
          <w:sz w:val="28"/>
        </w:rPr>
        <w:t>
      Аудандық бюджеттен көрсетілген нысаналы трансферттерді бөлу "2024-2026 жылдарға арналған Солтүстік Қазақстан облысы Есіл ауданы Корнеевка ауылдық округінің бюджетін бекіту туралы" Есіл ауданы мәслихатының шешімін жүзеге асыру туралы" Солтүстік Қазақстан облысы Есіл ауданы Корнеевка ауылдық округі әкімінің шешімімен анықталады.";</w:t>
      </w:r>
    </w:p>
    <w:bookmarkEnd w:id="28"/>
    <w:bookmarkStart w:name="z35" w:id="2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9"/>
    <w:bookmarkStart w:name="z36" w:id="30"/>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Есіл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Тұтқышев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5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18/275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11/174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8" w:id="31"/>
    <w:p>
      <w:pPr>
        <w:spacing w:after="0"/>
        <w:ind w:left="0"/>
        <w:jc w:val="left"/>
      </w:pPr>
      <w:r>
        <w:rPr>
          <w:rFonts w:ascii="Times New Roman"/>
          <w:b/>
          <w:i w:val="false"/>
          <w:color w:val="000000"/>
        </w:rPr>
        <w:t xml:space="preserve"> Солтүстік Қазақстан облысы Есіл ауданы Корнеевка ауылдық округінің 2024 жылға арналған бюджеті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2"/>
          <w:p>
            <w:pPr>
              <w:spacing w:after="20"/>
              <w:ind w:left="20"/>
              <w:jc w:val="both"/>
            </w:pPr>
            <w:r>
              <w:rPr>
                <w:rFonts w:ascii="Times New Roman"/>
                <w:b w:val="false"/>
                <w:i w:val="false"/>
                <w:color w:val="000000"/>
                <w:sz w:val="20"/>
              </w:rPr>
              <w:t>
Сомасы</w:t>
            </w:r>
          </w:p>
          <w:bookmarkEnd w:id="32"/>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активдерді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60 079,9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3"/>
          <w:p>
            <w:pPr>
              <w:spacing w:after="20"/>
              <w:ind w:left="20"/>
              <w:jc w:val="both"/>
            </w:pPr>
            <w:r>
              <w:rPr>
                <w:rFonts w:ascii="Times New Roman"/>
                <w:b w:val="false"/>
                <w:i w:val="false"/>
                <w:color w:val="000000"/>
                <w:sz w:val="20"/>
              </w:rPr>
              <w:t>
Сомасы</w:t>
            </w:r>
          </w:p>
          <w:bookmarkEnd w:id="3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Корнеевка ауылындағы су құбыры желілерін ағымдағы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және бос уақытты өткізуге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- 1 407,2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4"/>
          <w:p>
            <w:pPr>
              <w:spacing w:after="20"/>
              <w:ind w:left="20"/>
              <w:jc w:val="both"/>
            </w:pPr>
            <w:r>
              <w:rPr>
                <w:rFonts w:ascii="Times New Roman"/>
                <w:b w:val="false"/>
                <w:i w:val="false"/>
                <w:color w:val="000000"/>
                <w:sz w:val="20"/>
              </w:rPr>
              <w:t>
Сомасы</w:t>
            </w:r>
          </w:p>
          <w:bookmarkEnd w:id="34"/>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