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6003" w14:textId="7de6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2024-2026 жылдарға арналған бюджетін бекіту туралы" Солтүстік Қазақстан облысы Есіл ауданы мәслихатының 2023 жылғы 26 желтоқсандағы № 11/159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5 шiлдедегi № 18/271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2024-2026 жылдарға арналған бюджетін бекіту туралы" Солтүстік Қазақстан облысы Есіл ауданы мәслихатының 2023 жылғы 26 желтоқсандағы № 11/159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- 5 537 017,1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- 1 256 869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- 35 003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- 17 218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- 4 227 927,1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- 5 686 016,3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- 52 138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- 108 959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- 56 821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- 201 137,2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- 201 137,2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- 108 959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- 56 821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- 148 999,2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келесі мазмұнда </w:t>
      </w:r>
      <w:r>
        <w:rPr>
          <w:rFonts w:ascii="Times New Roman"/>
          <w:b w:val="false"/>
          <w:i w:val="false"/>
          <w:color w:val="000000"/>
          <w:sz w:val="28"/>
        </w:rPr>
        <w:t>27)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коммуналдық меншіктегі жылу желілерін іске қосуды ұйымдастыруға.";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2024 жылға арналған аудан бюджетінде облыстық бюджеттің ішкі қарыздарының қаражаттарынан кредиттер қарастырылсын, соның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тұрғын-үй сатып алуға.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бюджеттің ішкі қарыздарының қаражаттары есебінен аталған кредиттерді бөлу "Солтүстік Қазақстан облысы Есіл ауданының 2024-2026 жылдарға арналған бюджетін бекіту туралы" Есіл ауданы мәслихатының шешімін іске асыру туралы" Солтүстік Қазақстан облысы Есіл ауданы әкімдігінің қаулысымен анықталады.";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11/159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2024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5 537 017,1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- 201 137,2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