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f6d6" w14:textId="1fef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Заречный ауылдық округінің 2024-2026 жылдарға арналған бюджетін бекіту туралы" Солтүстік Қазақстан облысы Есіл ауданы мәслихатының 2023 жылғы 27 желтоқсандағы № 11/172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Заречный ауылдық округінің 2024-2026 жылдарға арналған бюджетін бекіту туралы" Солтүстік Қазақстан облысы Есіл ауданы мәслихатының 2023 жылғы 27 желтоқсандағы № 11/172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Заречный ауылдық округінің 2024-2026 жылдарға арналған бюджеті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- 140 983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- 4 941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- 135 307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- 141 601,7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- 618,7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Заречный ауылдық округінің бюджетінде 2024 жылға қалыптасқан бюджет қаражатының бос қалдықтары есебінен 2023 қаржы жылында аудандық бюджеттен 10,3 мың теңге сомасында бөлінген пайдаланылмаған нысаналы трансферттерді қайтару 4-қосымшаға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тармақпен келесі мазмұнда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Заречный ауылдық округі бюджетінің қаржы жылының басына қалыптасқан бюджет қаражатының бос қалдықтары есебінен шығыстар 4-қосымшаға сәйкес қарастырылсын.";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 тармақпен келесі мазмұнда толықтырылсын: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Солтүстік Қазақстан облысы Есіл ауданы Заречный ауылдық округінің бюджетінде облыстық бюджеттен бөлінген ағымдағы нысаналы трансферттердің көлемі көзделсін, соның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округінің Қарағаш ауылындағы ауылішілік жолдарды орташа жөндеуге;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елді мекендерінен қар шығаруға.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ауданының Заречный ауылдық округінің 2024-2026 жылдарға арналған бюджетін бекіту туралы "Есіл ауданы мәслихатының шешімін іске асыру туралы" Солтүстік Қазақстан облысы Есіл ауданының Заречный ауылдық округінің әкімінің шешімімен анықталады.";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Солтүстік Қазақстан облысы Есіл ауданы Заречный ауылдық округінің бюджетінде аудандық бюджеттен бөлінген ағымдағы нысаналы трансферттердің көлемі көзделсін, соның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Чириковка ауылының мәдениет үйінің техникалық персоналына еңбекақы төлеу қорына.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ауданының Заречный ауылдық округінің 2024-2026 жылдарға арналған бюджетін бекіту туралы "Есіл ауданы мәслихатының шешімін іске асыру туралы" Солтүстік Қазақстан облысы Есіл ауданының Заречный ауылдық округінің әкімінің шешімімен анықталады.";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2024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104 608 ,4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қаржы жылының басында болған бюджет қаражатының бос қалдықтарын бағыттау, аудандық бюджеттен бөлінген пайдаланылмаған (толық пайдаланылмаған) нысаналы трансферттерді қайтару.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