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08c3" w14:textId="c240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2024-2026 жылдарға арналған бюджетін бекіту туралы" Солтүстік Қазақстан облысы Есіл ауданы мәслихатының 2023 жылғы 26 желтоқсандағы № 11/159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ауданының мәслихатының 2024 жылғы 19 ақпандағы № 14/200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2024-2026 жылдарға арналған бюджетін бекіту туралы" Солтүстік Қазақстан облысы Есіл ауданы мәслихатының 2023 жылғы 26 желтоқсандағы № 11/159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ауданының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- 4 990 714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- 1 256 869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- 37 479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- 14 742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- 3 681 624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- 5 139 713,2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- 4 097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- 60 918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- 56 821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- 153 096,2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- 153 096,2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- 60 918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- 56 821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- 148 999,2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2024 жылға арналған аудан бюджетінде қаржы жылының басында қалыптасқан бюджет қаражатының бос қалдықтары есебінен шығыстар 4-қосымшаға сәйкес Қазақстан Республикасының Ұлттық қорынан 0,1 мың теңге сомасында, облыстық бюджеттен 2,2 мың теңге сомасында нысаналы трансферт есебінен 2023 қаржы жылында бөлінген пайдаланылмаған нысаналы трансферттерді қайтару көзделсін.";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1-2 -тармақпен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2024 жылға арналған аудан бюджетінде 4-қосымшаға сәйкес қаржы жылының басында қалыптасқан қаражаттың бос қалдықтары есебінен шығыстар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12), 13), 14), 15), 16), 17), 18), 19)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елді мекендердің қала құрылысы жобаларын әзірлеуге және түзетуге;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1:500 масштабтағы кадастрлық жоспар құра отырып, елді мекендердің салынған аумағында жерасты және жер үсті коммуникацияларын түгендеуге;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Есіл ауданы Петровка ауылында хоккей кортын паналауға арналған жабық металлотентті құрылыс салуға;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Заречный ауылдық округінің Қарағаш ауылындағы кентішілік жолдарды орташа жөндеуге;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Есіл ауданының елді мекендерінен қар шығаруға;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Кеңес әскерлерінің шектеулі контингентін Ауғанстан Демократиялық Республикасынан шығарудың 35 жылдығына орай біржолғы ақшалай төлем көрсетуге;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Николаевка ауылындағы мәдени-демалыс орталығын ұстауға;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орман өрт сөндіру станциясының құрылысына жобалау-сметалық құжаттамаға сараптама жүргізуге.";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2024 жылға арналған аудандық бюджетте заңнаманың өзгеруіне байланысты жоғары тұрған бюджеттің шығындарын өтеуге арналған шығыстар 1 037 924 мың теңге сомасында көзделсін.";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4-қосымшасына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14/200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11/159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2460"/>
                    <w:gridCol w:w="2460"/>
                    <w:gridCol w:w="2460"/>
                    <w:gridCol w:w="2460"/>
                    <w:gridCol w:w="2460"/>
                  </w:tblGrid>
                  <w:tr>
                    <w:trPr>
                      <w:trHeight w:val="30" w:hRule="atLeast"/>
                    </w:trPr>
                    <w:tc>
                      <w:tcPr>
                        <w:tcW w:w="0" w:type="auto"/>
                        <w:gridSpan w:val="5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Солтүстік Қазақстан облысы Есіл ауданының 2024 жылға арналған бюджеті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Санаты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Сыныбы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Кіші сыныбы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Атауы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54" w:id="36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Сомасы </w:t>
                        </w:r>
                      </w:p>
                      <w:bookmarkEnd w:id="36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(мың теңге) 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1) Кірістер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4 990 714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Салықтық түсімдер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1 256 869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Табыс салығы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400 983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Корпоративтік табыс салығы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400 983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Әлеуметтік салық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650 887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Әлеуметтік салық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650 887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04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Меншiкке салынатын салықтар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71 487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Мүлiкке салынатын салықтар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71 487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Тауарларға, жұмыстарға және қызметтерге салынатын iшкi салықтар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112 378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Акциздер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2 699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Табиғи және басқа да ресурстарды пайдаланғаны үшiн түсетiн түсiмдер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99 000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Кәсiпкерлiк және кәсiби қызметтi жүргiзгенi үшiн алынатын алымдар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10 679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08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21 134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Мемлекеттік баж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21 134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Салықтық емес түсімдер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37 479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Мемлекеттік меншіктен түсетін кірістер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14 979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Мемлекет меншігіндегі мүлікті жалға беруден түсетін кірістер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7 791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7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Мемлекеттік бюджеттен берілген кредиттер бойынша сыйақылар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6 176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Мемлекет меншігінен түсетін басқа да кірістер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1 012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06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Басқа да салықтық емес түсiмдер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22 500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Басқа да салықтық емес түсiмдер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22 500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Негізгі капиталды сатудан түсетін түсімдер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14 742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Мемлекеттік мекемелерге бекітілген мемлекеттік мүлікті сату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9 742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Мемлекеттік мекемелерге бекітілген мемлекеттік мүлікті сату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9 742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Жерді және материалдық емес активтерді сату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5 000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Материалдық емес активтерді сату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5 000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Трансферттердің түсімдері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3 681 624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Төмен тұрған мемлекеттiк басқару органдарынан трансферттер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Аудандық маңызы бар қалалардың, ауылдардың, кенттердің, ауылдық округтардың бюджеттерінен трансферттер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Мемлекеттік басқарудың жоғары тұрған органдарынан түсетін трансферттер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3 681 602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Облыстық бюджеттен түсетін трансферттер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3 681 602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Функционалдық топ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Бюджеттік бағдарламалардың әкімшісі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Бағдарлама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Атауы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55" w:id="37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Сомасы </w:t>
                        </w:r>
                      </w:p>
                      <w:bookmarkEnd w:id="37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(мың теңге) 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2) Шығындар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5 139 713,2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Жалпы сипаттағы мемлекеттік қызметтер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1 886 942,7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112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Аудан (облыстық маңызы бар қала) мәслихатының аппараты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58 906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 (облыстық маңызы бар қала) мәслихатының қызметін қамтамасыз ету жөніндегі қызметтер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43 906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Мемлекеттік органның күрделі шығындары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15 000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122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Аудан (облыстық маңызы бар қала) әкімінің аппараты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268 284,9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 (облыстық маңызы бар қала) әкімінің қызметін қамтамасыз ету жөніндегі қызметтер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237 284,9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Мемлекеттік органның күрделі шығындары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31 000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экономика және қаржы бөлімі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188 279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64 945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113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Төмен тұрған бюджеттің нысаналы ағымдағы трансферттері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120 775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Салық салу мақсатында мүлікті бағалауды жүргізу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1 479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010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Жекешелендіру, коммуналдық меншікті басқару, жекешелендіруден кейінгі қызмет және осыған байланысты дауларды реттеу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1 080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495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1 371 472,8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75 374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Мемлекеттік органның күрделі шығыстары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55 367,8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113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Төменгі тұрған бюджеттерге берілетін нысаналы ағымдағы трансферттер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1 240 731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Қорғаныс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28 733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122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 (облыстық маңызы бар қала) әкімінің аппараты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28 733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Жалпыға бірдей әскери міндетті атқару шеңберіндегі іс-шаралар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14 860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006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 (облыстық маңызы бар қала) ауқымындағы төтенше жағдайлардың алдын алу және оларды жою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7 975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007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5 898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Қоғамдық тәртіп, қауіпсіздік, құқықтық, сот, қылмыстық-атқару қызметі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886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495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886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Елдi мекендерде жол қозғалысы қауiпсiздiгін қамтамасыз ету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886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06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Әлеуметтік көмек және әлеуметтік қамсыздандыру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494 581,8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жұмыспен қамту және әлеуметтік бағдарламалар бөлімі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494 581,8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004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10 279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Мемлекеттік атаулы әлеуметтік көмек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46 380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006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Тұрғын үйге көмек көрсету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736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007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Жергілікті өкілетті органдардың шешімі бойынша мұқтаж азаматтардың жекелеген топтарына әлеуметтік көмек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64 759,8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014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Мұқтаж азаматтарға үйде әлеуметтік көмек көрсету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208 142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017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110 966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054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Үкіметтік емес ұйымдарда мемлекеттік әлеуметтік тапсырысты орналастыру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3 800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44 503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010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Үйден тәрбиеленіп оқытылатын мүгедектігі бар балаларды материалдық қамтамасыз ету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2 193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Жәрдемақыларды және басқа да әлеуметтік төлемдерді есептеу, төлеу мен жеткізу бойынша қызметтерге ақы төлеу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2 823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7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Тұрғын үй-коммуналдық шаруашылық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103 015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495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103 015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007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Коммуналдық тұрғын үй қорының тұрғын үйін жобалау және (немесе) салу, реконструкциялау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1 583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014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Сумен жабдықтау және су бұру жүйесін дамыту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8 010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025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Елді мекендердегі көшелерді жарықтандыру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12 898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026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коммуналдық меншігіндегі жылу желілерін пайдалануды ұйымдастыру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10 000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033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Инженерлік-коммуникациялық инфрақұрылымды жобалау, дамыту және (немесе) жайластыру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42 500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098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Коммуналдық тұрғын үй қорының тұрғын үйлерін сатып алу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28 024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08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Мәдениет, спорт, туризм және ақпараттық кеңістік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1 060 103,2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457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мәдениет, тілдерді дамыту, дене шынықтыру және спорт бөлімі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254 176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Аудандық (облыстық маңызы бар қалалық) деңгейде спорттық жарыстар өткiзу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853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 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010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47 824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Мәдени-демалыс жұмысын қолдау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86 246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 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006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Аудандық (қалалық) кiтапханалардың жұмыс iстеуi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118 676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007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Мемлекеттiк тiлдi және Қазақстан халқының басқа да тiлдерін дамыту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577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456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ішкі саясат бөлімі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16 852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Мемлекеттік ақпараттық саясат жүргізу жөніндегі қызметтер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16 852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457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мәдениет, тілдерді дамыту, дене шынықтыру және спорт бөлімі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541 151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27 679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113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Төменгі тұрған бюджеттерге берілетін нысаналы ағымдағы трансферттер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382 872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032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Ведомстволық бағыныстағы мемлекеттік мекемелер мен ұйымдардың күрделі шығыстары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130 600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456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ішкі саясат бөлімі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33 423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25 113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Жастар саясаты саласында іс-шараларды іске асыру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8 310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495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214 501,2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021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Cпорт объектілерін дамыту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202 000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036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Мәдениет объектілерін дамыту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3 000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075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Байланыс желілерінің құрылысы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9 501,2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10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128 175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экономика және қаржы бөлімі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32 738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099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Мамандарға әлеуметтік қолдау көрсету жөніндегі шараларды іске асыру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32 738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474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ауыл шаруашылығы және ветеринария бөлімі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66 949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Жергілікті деңгейде ауыл шаруашылығы және ветеринария саласындағы мемлекеттік саясатты іске асыру жөніндегі қызметтер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54 949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Мемлекеттік органның күрделі шығыстары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12 000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463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жер қатынастары бөлімі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27 048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27 048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Өнеркәсіп, сәулет, қала салу және құрылыс істері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57 145,2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495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57 145,2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 аумағының қала құрылысын дамытудың кешенді схемаларын және елді мекендердің бас жоспарларын әзірлеу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57 145,2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Көлік және коммуникация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35 657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495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35 657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023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Автомобиль жолдарының жұмыс істеуін қамтамасыз ету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33 400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045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Аудандық маңызы бар автомобиль жолдарын және елді-мекендердің көшелерін күрделі және орташа жөндеу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2 257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Басқалар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51 403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469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кәсіпкерлік бөлімі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25 325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Жергілікті деңгейде кәсіпкерлікті дамыту саласындағы мемлекеттік саясатты іске асыру жөніндегі қызметтер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25 325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экономика және қаржы бөлімі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26 078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Ауданның (облыстық маңызы бар қаланың) жергілікті атқарушы органының резерві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26 078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14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Борышқа қызмет көрсету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6 176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экономика және қаржы бөлімі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6 176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021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6 176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Трансферттер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1 286 895,3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экономика және қаржы бөлімі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1 286 895,3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006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Пайдаланылмаған (толық пайдаланылмаған) нысаналы трансферттерді қайтару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2,2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024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1 037 924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038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Субвенциялар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248 969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054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0,1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3) Таза бюджеттік кредиттеу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4 097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Бюджеттік кредиттер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60 918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Функционалдық топ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Бюджеттік бағдарламалардың әкімшісі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Бағдарлама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Атауы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56" w:id="38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Сомасы</w:t>
                        </w:r>
                      </w:p>
                      <w:bookmarkEnd w:id="38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(мың теңге) 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 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10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60 918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 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экономика және қаржы бөлімі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60 918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018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Мамандарды әлеуметтік қолдау шараларын іске асыру үшін бюджеттік кредиттер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60 918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Бюджеттік кредиттерді өтеу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56 821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Санаты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Сыныбы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Кіші сыныбы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Атауы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57" w:id="39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Сомасы </w:t>
                        </w:r>
                      </w:p>
                      <w:bookmarkEnd w:id="39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(мың теңге) 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Бюджеттік кредиттерді өтеу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56 821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Бюджеттік кредиттерді өтеу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56 821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Мемлекеттік бюджеттен берілген бюджеттік кредиттерді өтеу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56 821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4) Қаржы активтермен операциялар бойынша сальдо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Қаржылық активтерді сатып алу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Санаты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Сыныбы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Кіші сыныбы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Атауы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58" w:id="40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Сомасы </w:t>
                        </w:r>
                      </w:p>
                      <w:bookmarkEnd w:id="40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(мың теңге) 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Мемлекеттің қаржы активтерін сатудан түсетін түсімдер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Мемлекеттің қаржы активтерін сатудан түсетін түсімдер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Қаржы активтерін ел ішінде сатудан түсетін түсімдер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5) Бюджет тапшылығы (профициті)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- 153 096,2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6) Тапшылық орнын қаржыландыру (бюджет профицитін пайдалану)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153 096,2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7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Қарыздар түсімдері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60 918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Мемлекеттік ішкі қарыздар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60 918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Қарыз алу келісім-шарттары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60 918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Функционалдық топ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Бюджеттік бағдарламалардың әкімшісі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Бағдарлама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Атауы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59" w:id="41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Сомасы </w:t>
                        </w:r>
                      </w:p>
                      <w:bookmarkEnd w:id="41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(мың теңге) 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16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Қарыздарды өтеу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56 821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Ауданның (облыстық маңызы бар қаланың) экономика және қаржы бөлімі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56 821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Жергілікті атқарушы органның жоғары тұрған бюджет алдындағы борышын өтеу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56 821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Санаты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Сыныбы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Кіші сыныбы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Атауы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60" w:id="42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Сомасы </w:t>
                        </w:r>
                      </w:p>
                      <w:bookmarkEnd w:id="42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(мың теңге) 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8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Бюджет қаражатының пайдаланатын қалдықтары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148 999,2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Бюджет қаражаты қалдықтары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148 999,2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Бюджет қаражатының бос қалдықтары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148 999,2</w:t>
                        </w: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ақпандағы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14/200 шешіміне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11/159 шешіміне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Spacing w:w="0" w:type="auto"/>
                          <w:tblInd w:w="115" w:type="dxa"/>
                          <w:tblBorders>
                            <w:top w:val="single" w:color="cfcfcf" w:sz="5"/>
                            <w:left w:val="single" w:color="cfcfcf" w:sz="5"/>
                            <w:bottom w:val="single" w:color="cfcfcf" w:sz="5"/>
                            <w:right w:val="single" w:color="cfcfcf" w:sz="5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2460"/>
                          <w:gridCol w:w="2460"/>
                          <w:gridCol w:w="2460"/>
                          <w:gridCol w:w="2460"/>
                          <w:gridCol w:w="2460"/>
                        </w:tblGrid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0" w:type="auto"/>
                              <w:gridSpan w:val="5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Солтүстік Қазақстан облысы Есіл ауданының 2025 жылға арналған бюджеті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Санаты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Сыныбы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Кіші сыныбы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Атауы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bookmarkStart w:name="z71" w:id="44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Сомасы </w:t>
                              </w:r>
                            </w:p>
                            <w:bookmarkEnd w:id="44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(мың теңге) 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1) Кірістер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2 789 732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Салықтық түсімдер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1 319 712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Табыс салығы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421 032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Корпоративтік табыс салығы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421 032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Әлеуметтік салық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683 431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Әлеуметтік салық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683 431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04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Меншiкке салынатын салықтар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75 061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Мүлiкке салынатын салықтар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75 061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Тауарларға, жұмыстарға және қызметтерге салынатын iшкi салықтар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117 997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Акциздер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2 834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Табиғи және басқа да ресурстарды пайдаланғаны үшiн түсетiн түсiмдер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103 950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Кәсiпкерлiк және кәсiби қызметтi жүргiзгенi үшiн алынатын алымдар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11 213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08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22 191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Мемлекеттік баж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22 191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Салықтық емес түсімдер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39 354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Мемлекеттік меншіктен түсетін кірістер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9 294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Мемлекет меншігіндегі мүлікті жалға беруден түсетін кірістер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8 181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7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Мемлекеттік бюджеттен берілген кредиттер бойынша сыйақылар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9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Мемлекет меншігінен түсетін басқа да кірістер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1 063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06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Басқа да салықтық емес түсiмдер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30 060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Басқа да салықтық емес түсiмдер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30 060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Негізгі капиталды сатудан түсетін түсімдер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10 043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Мемлекеттік мекемелерге бекітілген мемлекеттік мүлікті сату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4 793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Мемлекеттік мекемелерге бекітілген мемлекеттік мүлікті сату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4 793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Жерді және материалдық емес активтерді сату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5 250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Материалдық емес активтерді сату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5 250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Трансферттердің түсімдері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1 420 623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Мемлекеттік басқарудың жоғары тұрған органдарынан түсетін трансферттер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1 420 623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Облыстық бюджеттен түсетін трансферттер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1 420 623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Функционалдық топ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Бюджеттік бағдарламалардың әкімшісі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Бағдарлама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Атауы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bookmarkStart w:name="z72" w:id="45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Сомасы </w:t>
                              </w:r>
                            </w:p>
                            <w:bookmarkEnd w:id="45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(мың теңге) 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2) Шығындар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2 789 732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Жалпы сипаттағы мемлекеттік қызметтер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629 971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112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Аудан (облыстық маңызы бар қала) мәслихатының аппараты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45 801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 (облыстық маңызы бар қала) мәслихатының қызметін қамтамасыз ету жөніндегі қызметтер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45 801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122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Аудан (облыстық маңызы бар қала) әкімінің аппараты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229 706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 (облыстық маңызы бар қала) әкімінің қызметін қамтамасыз ету жөніндегі қызметтер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229 706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459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Ауданның (облыстық маңызы бар қаланың) экономика және қаржы бөлімі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211 464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67 371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113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Төмен тұрған бюджеттің нысаналы ағымдағы трансферттері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141 418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Салық салу мақсатында мүлікті бағалауды жүргізу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1 546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010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Жекешелендіру, коммуналдық меншікті басқару, жекешелендіруден кейінгі қызмет және осыған байланысты дауларды реттеу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1 129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495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143 000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76 623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113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Төменгі тұрған бюджеттерге берілетін нысаналы ағымдағы трансферттер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66 377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Қорғаныс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28 820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122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 (облыстық маңызы бар қала) әкімінің аппараты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28 820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Жалпыға бірдей әскери міндетті атқару шеңберіндегі іс-шаралар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16 413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006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 (облыстық маңызы бар қала) ауқымындағы төтенше жағдайлардың алдын алу және оларды жою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6 244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007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6 163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Қоғамдық тәртіп, қауіпсіздік, құқықтық, сот, қылмыстық-атқару қызметі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926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495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926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019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Елдi мекендерде жол қозғалысы қауiпсiздiгін қамтамасыз ету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926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06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Әлеуметтік көмек және әлеуметтік қамсыздандыру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474 860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Ауданның (облыстық маңызы бар қаланың) жұмыспен қамту және әлеуметтік бағдарламалар бөлімі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474 860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004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10 742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Мемлекеттік атаулы әлеуметтік көмек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48 467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006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Тұрғын үйге көмек көрсету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769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007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Жергілікті өкілетті органдардың шешімі бойынша мұқтаж азаматтардың жекелеген топтарына әлеуметтік көмек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66 343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014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Мұқтаж азаматтарға үйде әлеуметтік көмек көрсету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210 419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017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82 650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054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Үкіметтік емес ұйымдарда мемлекеттік әлеуметтік тапсырысты орналастыру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3 990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46 238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010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Үйден тәрбиеленіп оқытылатын мүгедектігі бар балаларды материалдық қамтамасыз ету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2 292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Жәрдемақыларды және басқа да әлеуметтік төлемдерді есептеу, төлеу мен жеткізу бойынша қызметтерге ақы төлеу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2 950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7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Тұрғын үй-коммуналдық шаруашылық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25 582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495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25 582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007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Коммуналдық тұрғын үй қорының тұрғын үйін жобалау және (немесе) салу, реконструкциялау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1 654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025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Елді мекендердегі көшелерді жарықтандыру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13 478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026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Ауданның (облыстық маңызы бар қаланың) коммуналдық меншігіндегі жылу желілерін пайдалануды ұйымдастыру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10 450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08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Мәдениет, спорт, туризм және ақпараттық кеңістік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388 559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457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Ауданның (облыстық маңызы бар қаланың) мәдениет, тілдерді дамыту, дене шынықтыру және спорт бөлімі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270 015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009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Аудандық (облыстық маңызы бар қалалық) деңгейде спорттық жарыстар өткiзу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891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 </w:t>
                              </w: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010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18 626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Мәдени-демалыс жұмысын қолдау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111 259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 </w:t>
                              </w: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006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Аудандық (қалалық) кiтапханалардың жұмыс iстеуi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138 636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007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Мемлекеттiк тiлдi және Қазақстан халқының басқа да тiлдерін дамыту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603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456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Ауданның (облыстық маңызы бар қаланың) ішкі саясат бөлімі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15 520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Мемлекеттік ақпараттық саясат жүргізу жөніндегі қызметтер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15 520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457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Ауданның (облыстық маңызы бар қаланың) мәдениет, тілдерді дамыту, дене шынықтыру және спорт бөлімі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67 411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29 054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113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Төменгі тұрған бюджеттерге берілетін нысаналы ағымдағы трансферттер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38 357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456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Ауданның (облыстық маңызы бар қаланың) ішкі саясат бөлімі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35 613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25 922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Жастар саясаты саласында іс-шараларды іске асыру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9 691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10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119 123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459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Ауданның (облыстық маңызы бар қаланың) экономика және қаржы бөлімі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34 211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099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Мамандарға әлеуметтік қолдау көрсету жөніндегі шараларды іске асыру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34 211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474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Ауданның (облыстық маңызы бар қаланың) ауыл шаруашылығы және ветеринария бөлімі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57 007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Жергілікті деңгейде ауыл шаруашылығы және ветеринария саласындағы мемлекеттік саясатты іске асыру жөніндегі қызметтер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57 007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463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Ауданның (облыстық маңызы бар қаланың) жер қатынастары бөлімі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27 905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27 905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Өнеркәсіп, сәулет, қала салу және құрылыс істері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10 450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495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10 450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 аумағының қала құрылысын дамытудың кешенді схемаларын және елді мекендердің бас жоспарларын әзірлеу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10 450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Көлік және коммуникация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27 785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495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27 785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023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Автомобиль жолдарының жұмыс істеуін қамтамасыз ету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25 427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045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Аудандық маңызы бар автомобиль жолдарын және елді-мекендердің көшелерін күрделі және орташа жөндеу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2 358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Басқалар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54 148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469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Ауданның (облыстық маңызы бар қаланың) кәсіпкерлік бөлімі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26 766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Жергілікті деңгейде кәсіпкерлікті дамыту саласындағы мемлекеттік саясатты іске асыру жөніндегі қызметтер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26 766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459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Ауданның (облыстық маңызы бар қаланың) экономика және қаржы бөлімі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27 382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Ауданның (облыстық маңызы бар қаланың) жергілікті атқарушы органының резерві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27 382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14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Борышқа қызмет көрсету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459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Ауданның (облыстық маңызы бар қаланың) экономика және қаржы бөлімі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021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Трансферттер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1 029 458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459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Ауданның (облыстық маңызы бар қаланың) экономика және қаржы бөлімі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1 029 458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024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527 453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038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Субвенциялар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502 005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3) Таза бюджеттік кредиттеу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- 56 821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Бюджеттік кредиттер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Бюджеттік кредиттерді өтеу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56 821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Санаты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Сыныбы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Кіші сыныбы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Атауы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bookmarkStart w:name="z73" w:id="46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Сомасы </w:t>
                              </w:r>
                            </w:p>
                            <w:bookmarkEnd w:id="46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(мың теңге)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Бюджеттік кредиттерді өтеу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56 821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Бюджеттік кредиттерді өтеу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56 821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Мемлекеттік бюджеттен берілген бюджеттік кредиттерді өтеу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56 821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4) Қаржы активтермен операциялар бойынша сальдо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Қаржылық активтерді сатып алу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Санаты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Сыныбы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Кіші сыныбы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Атауы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bookmarkStart w:name="z74" w:id="47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Сомасы </w:t>
                              </w:r>
                            </w:p>
                            <w:bookmarkEnd w:id="47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(мың теңге) 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6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Мемлекеттің қаржы активтерін сатудан түсетін түсімдер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Мемлекеттің қаржы активтерін сатудан түсетін түсімдер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Қаржы активтерін ел ішінде сатудан түсетін түсімдер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5) Бюджет тапшылығы (профициті)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56 821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6) Тапшылық орнын қаржыландыру (бюджет профицитін пайдалану)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- 56 821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7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Қарыздар түсімдері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Мемлекеттік ішкі қарыздар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Қарыз алу келісім-шарттары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Функционалдық топ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Бюджеттік бағдарламалардың әкімшісі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Бағдарлама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Атауы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bookmarkStart w:name="z75" w:id="48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Сомасы </w:t>
                              </w:r>
                            </w:p>
                            <w:bookmarkEnd w:id="48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(мың теңге) 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16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Қарыздарды өтеу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56 821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459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Ауданның (облыстық маңызы бар қаланың) экономика және қаржы бөлімі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56 821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Жергілікті атқарушы органның жоғары тұрған бюджет алдындағы борышын өтеу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56 821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Санаты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Сыныбы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Кіші сыныбы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Атауы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bookmarkStart w:name="z76" w:id="49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Сомасы </w:t>
                              </w:r>
                            </w:p>
                            <w:bookmarkEnd w:id="49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(мың теңге) 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8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Бюджет қаражатының пайдаланатын қалдықтары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Бюджет қаражаты қалдықтары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Бюджет қаражатының бос қалдықтары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</w:tbl>
                      <w:p/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ақпандағы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14/200 шешіміне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11/159 шешіміне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ауданының 2026 жылға арналған бюджеті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8" w:id="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Сомасы </w:t>
                  </w:r>
                </w:p>
                <w:bookmarkEnd w:id="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(мың теңге)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1) Кірістер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2 907 909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1 385 698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Табыс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442 083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Корпоративтік табыс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442 083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Әлеуметтік салық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717 603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Әлеуметтік салық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717 603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Меншiкке салынатын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78 814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Мүлiкке салынатын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78 814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Тауарларға, жұмыстарға және қызметтерге салынатын iшкi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123 898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Акциздер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2 976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Табиғи және басқа да ресурстарды пайдаланғаны үшiн түсетiн түсiмдер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109 148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Кәсiпкерлiк және кәсiби қызметтi жүргiзгенi үшiн алынатын алымдар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11 774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23 300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баж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23 300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емес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41 320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меншіктен түсетін кірістер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9 749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 меншігіндегі мүлікті жалға беруден түсетін кірістер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8 589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бюджеттен берілген кредиттер бойынша сыйақылар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 меншігінен түсетін басқа да кірістер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1 116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 да салықтық емес түсiмдер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31 571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 да салықтық емес түсiмдер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31 571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Негізгі капиталды сатудан түсетін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10 546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мекемелерге бекітілген мемлекеттік мүлікті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5 033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мекемелерге бекітілген мемлекеттік мүлікті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5 033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Жерді және материалдық емес активтерді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5 513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Материалдық емес активтерді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5 513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Трансферттердің түсімдері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1 470 345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басқарудың жоғары тұрған органдарынан түсетін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1 470 345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Облыстық бюджеттен түсетін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1 470 345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бағдарламалардың әкімшісі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Бағдарлама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9" w:id="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Сомасы </w:t>
                  </w:r>
                </w:p>
                <w:bookmarkEnd w:id="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(мың теңге)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2) Шығындар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2 907 909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сипаттағы мемлекеттік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1 319 588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Аудан (облыстық маңызы бар қала) мәслихатының аппараты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46 659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мәслихатының қызметін қамтамасыз ету жөніндегі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46 659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Аудан (облыстық маңызы бар қала) әкімінің аппараты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234 434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әкімінің қызметін қамтамасыз ету жөніндегі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234 434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181 760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68 780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Төмен тұрған бюджеттің нысаналы ағымдағы трансферттері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110 185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 салу мақсатында мүлікті бағалауды жүргізу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1 616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Жекешелендіру, коммуналдық меншікті басқару, жекешелендіруден кейінгі қызмет және осыған байланысты дауларды реттеу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1 179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856 735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77 935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Төменгі тұрған бюджеттерге берілетін нысаналы ағымдағы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778 800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Қорғаныс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29 855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29 855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Жалпыға бірдей әскери міндетті атқару шеңберіндегі іс-шаралар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16 889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ауқымындағы төтенше жағдайлардың алдын алу және оларды жою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6 525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6 441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Қоғамдық тәртіп, қауіпсіздік, құқықтық, сот, қылмыстық-атқару қызметі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968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968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Елдi мекендерде жол қозғалысы қауiпсiздiгін қамтамасыз ету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968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Әлеуметтік көмек және әлеуметтік қамсыздандыру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487 180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жұмыспен қамту және әлеуметтік бағдарламалар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487 180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11 225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атаулы әлеуметтік көмек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50 648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үйге көмек көрсету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өкілетті органдардың шешімі бойынша мұқтаж азаматтардың жекелеген топтарына әлеуметтік көмек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69 328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Мұқтаж азаматтарға үйде әлеуметтік көмек көрсету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212 305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86 369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Үкіметтік емес ұйымдарда мемлекеттік әлеуметтік тапсырысты орналастыру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4 190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46 833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Үйден тәрбиеленіп оқытылатын мүгедектігі бар балаларды материалдық қамтамасыз ету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2 395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Жәрдемақыларды және басқа да әлеуметтік төлемдерді есептеу, төлеу мен жеткізу бойынша қызметтерге ақы төлеу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3 083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үй-коммуналдық шаруашылық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26 733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26 733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Коммуналдық тұрғын үй қорының тұрғын үйін жобалау және (немесе) салу, реконструкциялау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1 728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мекендердегі көшелерді жарықтандыру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14 085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коммуналдық меншігіндегі жылу желілерін пайдалануды ұйымдастыру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10 920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Мәдениет, спорт, туризм және ақпараттық кеңістік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381 666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мәдениет, тілдерді дамыту, дене шынықтыру және спорт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273 980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(облыстық маңызы бар қалалық) деңгейде спорттық жарыстар өткiзу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931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19 464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Мәдени-демалыс жұмысын қолдау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112 820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(қалалық) кiтапханалардың жұмыс iстеуi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140 135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тiлдi және Қазақстан халқының басқа да тiлдерін дамыту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ішкі саясат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16 218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ақпараттық саясат жүргізу жөніндегі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16 218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мәдениет, тілдерді дамыту, дене шынықтыру және спорт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55 375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29 424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Төменгі тұрған бюджеттерге берілетін нысаналы ағымдағы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25 951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ішкі саясат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36 093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26 291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Жастар саясаты саласында іс-шараларды іске асыру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9 802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121 902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35 751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Мамандарға әлеуметтік қолдау көрсету жөніндегі шараларды іске асыру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35 751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ауыл шаруашылығы және ветеринария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57 850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ауыл шаруашылығы және ветеринария саласындағы мемлекеттік саясатты іске асыру жөніндегі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57 850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жер қатынастары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28 301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28 301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Өнеркәсіп, сәулет, қала салу және құрылыс істері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10 920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10 920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аумағының қала құрылысын дамытудың кешенді схемаларын және елді мекендердің бас жоспарларын әзірлеу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10 920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Көлік және коммуникация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29 035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29 035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Автомобиль жолдарының жұмыс істеуін қамтамасыз ету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26 571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автомобиль жолдарын және елді-мекендердің көшелерін күрделі және орташа жөндеу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2 464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Басқалар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190 905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кәсіпкерлік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27 154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кәсіпкерлікті дамыту саласындағы мемлекеттік саясатты іске асыру жөніндегі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27 154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28 751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Ауданның (облыстық маңызы бар қаланың) жергілікті атқарушы органының резерві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28 751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Борышқа қызмет көрсету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309 113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309 113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Субвенциялар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309 113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3) Таза бюджеттік кредиттеу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- 55 177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кредиттерді өтеу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55 177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Атауы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0" w:id="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Сомасы </w:t>
                  </w:r>
                </w:p>
                <w:bookmarkEnd w:id="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кредиттерді өтеу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55 177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кредиттерді өтеу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55 177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бюджеттен берілген бюджеттік кредиттерді өтеу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55 177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4) Қаржы активтермен операциялар бойынша сальдо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Қаржылық активтерді сатып алу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1" w:id="5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Сомасы </w:t>
                  </w:r>
                </w:p>
                <w:bookmarkEnd w:id="5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(мың теңге)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Қаржы активтерін ел ішінде сатудан түсетін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5) Бюджет тапшылығы (профициті)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55 177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6) Тапшылық орнын қаржыландыру (бюджет профицитін пайдалану)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- 55 177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 түсімдері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ішкі қарыздар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 алу келісім-шарттары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бағдарламалардың әкімшісі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Бағдарлама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2" w:id="5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Сомасы </w:t>
                  </w:r>
                </w:p>
                <w:bookmarkEnd w:id="5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(мың теңге)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Қарыздарды өтеу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55 177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55 177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атқарушы органның жоғары тұрған бюджет алдындағы борышын өтеу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55 177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3" w:id="5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Сомасы </w:t>
                  </w:r>
                </w:p>
                <w:bookmarkEnd w:id="5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(мың теңге)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Бюджет қаражатының пайдаланатын қалдықтары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Бюджет қаражаты қалдықтары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 қаражатының бос қалдықтары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ақпандағы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14/200 шешіміне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11/159 шешіміне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жылдың 1 қаңтарына қалыптасқан бюджеттік қаражаттың бос қалдықтарын бағыттау, жоғары тұрған бюджеттен бөлінген нысаналы трансферттердің пайдаланылмаған (толық пайдаланылмаған) сомаларын қайтару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5" w:id="5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Сомасы </w:t>
                  </w:r>
                </w:p>
                <w:bookmarkEnd w:id="5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(мың теңге)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Трансферттердің түсімдері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Төмен тұрған мемлекеттiк басқару органдарынан трансферттер 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қалалардың, ауылдардың, кенттердің, ауылдық округтардың бюджеттерінен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соның ішінде: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облыстық бюджеттен: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Бұлақ ауылдық округі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Заградовка ауылдық округі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Николаевка ауылдық округі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бюджеттен: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21,7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Амангелді ауылдық округі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Алматы ауылдық округі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Бұлақ ауылдық округі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Бесқұдық ауылдық округі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Волошинка ауылдық округі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Заградовка ауылдық округі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Заречный ауылдық округі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Ильинка ауылдық округі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Корнеевка ауылдық округі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Николаевка ауылдық округі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Покровка ауылдық округі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Торанғұл ауылдық округі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Спасовка ауылдық округі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Явленка ауылдық округі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Бюджет қаражатының пайдаланатын қалдықтары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148 999,2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Бюджет қаражаты қалдықтары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148 999,2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 қаражатының бос қалдықтары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148 999,2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Барлығы: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149 021,2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бағдарламалардың әкімшісі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Бағдарлама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6" w:id="5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</w:t>
                  </w:r>
                </w:p>
                <w:bookmarkEnd w:id="5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сипаттағы мемлекеттік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84 363,9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5 501,9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әкімінің аппараты қызметін қамтамасыз ету жөніндегі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5 501,9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9 862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Төменгі тұрған бюджеттерге берілетін нысаналы ағымдағы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9 862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63 778,8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органның күрделі шығыстары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55 367,8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Төменгі тұрған бюджеттерге берілетін нысаналы ағымдағы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7 711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Қорғаныс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масштабындағы төтенше жағдайларды алдын алу және жою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Мәдениет, спорт, туризм және ақпараттық кеңістік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67 252,2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ішкі саясат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Газеттер мен журналдар арқылы мемлекеттік ақпараттық саясатты жүргізу бойынша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мәдениет, тілдерді дамыту, дене шынықтыру және спорт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55 751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Төменгі тұрған бюджеттерге берілетін нысаналы ағымдағы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5 751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Ведомстволық бағыныстағы мемлекеттік мекемелер мен ұйымдардың күрделі шығыстары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9 501,2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Байланыс желілерінің құрылысы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9 501,2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Ауыл, су, орман, балық шаруашылықтары, ерекше қорғалатын табиғи аумақтар, қоршаған ортаны және жануарлар дүниесін қорғау, жер қатынастары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жер қатынастары бөлімі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аумағында жер қатынастарын реттеу облысында мемлекеттік саясатты жүзеге асыру қызметі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экономика және қаржы бөлімі (облыстық маңызы бар қала)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Пайдаланылмаған (толық пайдаланылмаған) нысаналы трансферттерді қайтару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Барлығы: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149 021,2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