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5ce7" w14:textId="e955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бойынша коммуналдық қалдықтардың түзілуі және жинақталуы нормаларын Есептеу қағидаларын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2024 жылғы 7 ақпандағы № 32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Экологиялық кодексі 365-бабының 4-тармағы </w:t>
      </w:r>
      <w:r>
        <w:rPr>
          <w:rFonts w:ascii="Times New Roman"/>
          <w:b w:val="false"/>
          <w:i w:val="false"/>
          <w:color w:val="000000"/>
          <w:sz w:val="28"/>
        </w:rPr>
        <w:t>6) тармақшасына</w:t>
      </w:r>
      <w:r>
        <w:rPr>
          <w:rFonts w:ascii="Times New Roman"/>
          <w:b w:val="false"/>
          <w:i w:val="false"/>
          <w:color w:val="000000"/>
          <w:sz w:val="28"/>
        </w:rPr>
        <w:t>, "Коммуналдық қалдықтардың түзілуі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(Нормативтік құқықтық актілерді мемлекеттік тіркеу тізілімінде № 24212 болып тіркелген) сәйкес, Солтүстік Қазақстан облысы Есіл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Есіл ауданы бойынша коммуналдық қалдықтардың түзілу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 қамтамасыз етсін:</w:t>
      </w:r>
    </w:p>
    <w:bookmarkEnd w:id="2"/>
    <w:bookmarkStart w:name="z7" w:id="3"/>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 "Қазақстан Республикасының Заңнама және құқықтық ақпарат институты" шаруашылық жүргізу құқығындағы республикалық мемлекеттік кәсіпорнынның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 </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Есіл ауданы әкімдігінің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Есіл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"07" ақпан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6" w:id="7"/>
    <w:p>
      <w:pPr>
        <w:spacing w:after="0"/>
        <w:ind w:left="0"/>
        <w:jc w:val="left"/>
      </w:pPr>
      <w:r>
        <w:rPr>
          <w:rFonts w:ascii="Times New Roman"/>
          <w:b/>
          <w:i w:val="false"/>
          <w:color w:val="000000"/>
        </w:rPr>
        <w:t xml:space="preserve"> Солтүстік Қазақстан облысы Есіл ауданы бойынша коммуналдық қалдықтардың түзілу және жинақталу нормаларын есептеу қағидалары</w:t>
      </w:r>
    </w:p>
    <w:bookmarkEnd w:id="7"/>
    <w:bookmarkStart w:name="z17" w:id="8"/>
    <w:p>
      <w:pPr>
        <w:spacing w:after="0"/>
        <w:ind w:left="0"/>
        <w:jc w:val="left"/>
      </w:pPr>
      <w:r>
        <w:rPr>
          <w:rFonts w:ascii="Times New Roman"/>
          <w:b/>
          <w:i w:val="false"/>
          <w:color w:val="000000"/>
        </w:rPr>
        <w:t xml:space="preserve"> 1 тарау. Жалпы ережелер</w:t>
      </w:r>
    </w:p>
    <w:bookmarkEnd w:id="8"/>
    <w:bookmarkStart w:name="z18" w:id="9"/>
    <w:p>
      <w:pPr>
        <w:spacing w:after="0"/>
        <w:ind w:left="0"/>
        <w:jc w:val="both"/>
      </w:pPr>
      <w:r>
        <w:rPr>
          <w:rFonts w:ascii="Times New Roman"/>
          <w:b w:val="false"/>
          <w:i w:val="false"/>
          <w:color w:val="000000"/>
          <w:sz w:val="28"/>
        </w:rPr>
        <w:t>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6) тармақшасына және "Коммуналдық қалдықтардың түзілуі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сәйкес әзірленді және Солтүстік Қазақстан облысы Есіл ауданы аумағында коммуналдық қалдықтардың түзілу және жинақталу нормаларын есептеудің тәртібін айқындайды.</w:t>
      </w:r>
    </w:p>
    <w:bookmarkEnd w:id="9"/>
    <w:bookmarkStart w:name="z19"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0"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1"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2"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3"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4"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5" w:id="16"/>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16"/>
    <w:bookmarkStart w:name="z26" w:id="17"/>
    <w:p>
      <w:pPr>
        <w:spacing w:after="0"/>
        <w:ind w:left="0"/>
        <w:jc w:val="both"/>
      </w:pPr>
      <w:r>
        <w:rPr>
          <w:rFonts w:ascii="Times New Roman"/>
          <w:b w:val="false"/>
          <w:i w:val="false"/>
          <w:color w:val="000000"/>
          <w:sz w:val="28"/>
        </w:rPr>
        <w:t>
      4. Солтүстік Қазақстан облысы Есіл ауданы аумағында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7" w:id="18"/>
    <w:p>
      <w:pPr>
        <w:spacing w:after="0"/>
        <w:ind w:left="0"/>
        <w:jc w:val="both"/>
      </w:pPr>
      <w:r>
        <w:rPr>
          <w:rFonts w:ascii="Times New Roman"/>
          <w:b w:val="false"/>
          <w:i w:val="false"/>
          <w:color w:val="000000"/>
          <w:sz w:val="28"/>
        </w:rPr>
        <w:t>
      5. Коммуналдық қалдықтардың түзілу және жинақталу нормалары тұрғын үй қоры объектілерінің барлық түрлері үшін және тұрғын емес үй-жайлар бойынша осы Қағидаларға 1-қосымшаға сәйкес айқындалады.</w:t>
      </w:r>
    </w:p>
    <w:bookmarkEnd w:id="18"/>
    <w:bookmarkStart w:name="z28"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9"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0"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1"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2" w:id="23"/>
    <w:p>
      <w:pPr>
        <w:spacing w:after="0"/>
        <w:ind w:left="0"/>
        <w:jc w:val="both"/>
      </w:pPr>
      <w:r>
        <w:rPr>
          <w:rFonts w:ascii="Times New Roman"/>
          <w:b w:val="false"/>
          <w:i w:val="false"/>
          <w:color w:val="000000"/>
          <w:sz w:val="28"/>
        </w:rPr>
        <w:t>
      8. Коммуналдық қалдықтардың түзілу және жинақталу нормаларын айқындау үшін тұрғын халықтың мынадай саны бар учаскелер бөлінеді: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3"/>
    <w:bookmarkStart w:name="z33" w:id="24"/>
    <w:p>
      <w:pPr>
        <w:spacing w:after="0"/>
        <w:ind w:left="0"/>
        <w:jc w:val="both"/>
      </w:pPr>
      <w:r>
        <w:rPr>
          <w:rFonts w:ascii="Times New Roman"/>
          <w:b w:val="false"/>
          <w:i w:val="false"/>
          <w:color w:val="000000"/>
          <w:sz w:val="28"/>
        </w:rPr>
        <w:t>
      9. Таңдап алынған объектілерде өлшеу жүргізу алдында "Солтүстік Қазақстан облысы Есіл ауданы әкімдігінің сәулет, құрылыс, тұрғын үй - коммуналдық шаруашылығы, жолаушылар көлігі және автомобиль жолдары бөлімі" коммуналдық мемлекеттік мекемесі коммуналдық қалдықтарды жинау мен шығаруды жүзеге асыратын ұйымдармен бірлесіп, осы Қағидалардын 2-қосымшасына сәйкес нысандар бойынша тұрғын қоры мен тұрғын емес үй-жайлардың коммуналдық паспортын жасайды.</w:t>
      </w:r>
    </w:p>
    <w:bookmarkEnd w:id="24"/>
    <w:bookmarkStart w:name="z34"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5"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6"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7"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8" w:id="29"/>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"Солтүстік Қазақстан облысы Есіл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 Қағидалардың 3-қосымшасына сәйкес нысан бойынша бастапқы жазба бланкісіне енгізеді.</w:t>
      </w:r>
    </w:p>
    <w:bookmarkEnd w:id="29"/>
    <w:bookmarkStart w:name="z39" w:id="30"/>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"Солтүстік Қазақстан облысы Есіл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 Қағидаларға 4-қосымшаға сәйкес нысан бойынша коммуналдық қалдықтардың түзілуі мен жинақталуының жиынтық маусымдық ведомосына енгізеді.</w:t>
      </w:r>
    </w:p>
    <w:bookmarkEnd w:id="30"/>
    <w:bookmarkStart w:name="z40" w:id="31"/>
    <w:p>
      <w:pPr>
        <w:spacing w:after="0"/>
        <w:ind w:left="0"/>
        <w:jc w:val="both"/>
      </w:pPr>
      <w:r>
        <w:rPr>
          <w:rFonts w:ascii="Times New Roman"/>
          <w:b w:val="false"/>
          <w:i w:val="false"/>
          <w:color w:val="000000"/>
          <w:sz w:val="28"/>
        </w:rPr>
        <w:t>
      16. Маусымдық өлшеулер жүргізілгеннен кейін "Солтүстік Қазақстан облысы Есіл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 осы Қағидалардың 5-қосымшасына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1"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2"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3"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4"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5"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6"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7"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күнінен кешіктірілмей жүргізіледі.</w:t>
      </w:r>
    </w:p>
    <w:bookmarkEnd w:id="38"/>
    <w:bookmarkStart w:name="z48" w:id="39"/>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39"/>
    <w:bookmarkStart w:name="z49"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0"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1" w:id="42"/>
    <w:p>
      <w:pPr>
        <w:spacing w:after="0"/>
        <w:ind w:left="0"/>
        <w:jc w:val="both"/>
      </w:pPr>
      <w:r>
        <w:rPr>
          <w:rFonts w:ascii="Times New Roman"/>
          <w:b w:val="false"/>
          <w:i w:val="false"/>
          <w:color w:val="000000"/>
          <w:sz w:val="28"/>
        </w:rPr>
        <w:t>
      Vконт=h*S</w:t>
      </w:r>
    </w:p>
    <w:bookmarkEnd w:id="42"/>
    <w:bookmarkStart w:name="z52"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3" w:id="44"/>
    <w:p>
      <w:pPr>
        <w:spacing w:after="0"/>
        <w:ind w:left="0"/>
        <w:jc w:val="both"/>
      </w:pPr>
      <w:r>
        <w:rPr>
          <w:rFonts w:ascii="Times New Roman"/>
          <w:b w:val="false"/>
          <w:i w:val="false"/>
          <w:color w:val="000000"/>
          <w:sz w:val="28"/>
        </w:rPr>
        <w:t>
      S – контейнер түбінің алаңы, м2;</w:t>
      </w:r>
    </w:p>
    <w:bookmarkEnd w:id="44"/>
    <w:bookmarkStart w:name="z54"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5" w:id="46"/>
    <w:p>
      <w:pPr>
        <w:spacing w:after="0"/>
        <w:ind w:left="0"/>
        <w:jc w:val="both"/>
      </w:pPr>
      <w:r>
        <w:rPr>
          <w:rFonts w:ascii="Times New Roman"/>
          <w:b w:val="false"/>
          <w:i w:val="false"/>
          <w:color w:val="000000"/>
          <w:sz w:val="28"/>
        </w:rPr>
        <w:t>
      Vтәу=Vконт1+Vконт2+Vконт3...</w:t>
      </w:r>
    </w:p>
    <w:bookmarkEnd w:id="46"/>
    <w:bookmarkStart w:name="z56"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7"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8" w:id="49"/>
    <w:p>
      <w:pPr>
        <w:spacing w:after="0"/>
        <w:ind w:left="0"/>
        <w:jc w:val="both"/>
      </w:pPr>
      <w:r>
        <w:rPr>
          <w:rFonts w:ascii="Times New Roman"/>
          <w:b w:val="false"/>
          <w:i w:val="false"/>
          <w:color w:val="000000"/>
          <w:sz w:val="28"/>
        </w:rPr>
        <w:t>
      mконт=m3- mп</w:t>
      </w:r>
    </w:p>
    <w:bookmarkEnd w:id="49"/>
    <w:bookmarkStart w:name="z59"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0"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1"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2" w:id="53"/>
    <w:p>
      <w:pPr>
        <w:spacing w:after="0"/>
        <w:ind w:left="0"/>
        <w:jc w:val="both"/>
      </w:pPr>
      <w:r>
        <w:rPr>
          <w:rFonts w:ascii="Times New Roman"/>
          <w:b w:val="false"/>
          <w:i w:val="false"/>
          <w:color w:val="000000"/>
          <w:sz w:val="28"/>
        </w:rPr>
        <w:t>
      mтәу=mконт1+mконт2+mконт3...</w:t>
      </w:r>
    </w:p>
    <w:bookmarkEnd w:id="53"/>
    <w:bookmarkStart w:name="z63"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4"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5"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6"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7" w:id="58"/>
    <w:p>
      <w:pPr>
        <w:spacing w:after="0"/>
        <w:ind w:left="0"/>
        <w:jc w:val="both"/>
      </w:pPr>
      <w:r>
        <w:rPr>
          <w:rFonts w:ascii="Times New Roman"/>
          <w:b w:val="false"/>
          <w:i w:val="false"/>
          <w:color w:val="000000"/>
          <w:sz w:val="28"/>
        </w:rPr>
        <w:t>
      Vмаус=Vтәу1+ Vтәу2+....+ Vтәу7</w:t>
      </w:r>
    </w:p>
    <w:bookmarkEnd w:id="58"/>
    <w:bookmarkStart w:name="z68"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9"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mмаус=mтәу1+ mтәу2+...+ mтәу7</w:t>
      </w:r>
    </w:p>
    <w:bookmarkEnd w:id="61"/>
    <w:bookmarkStart w:name="z71"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2"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көлемі бойынша (Vтм, м3):</w:t>
      </w:r>
    </w:p>
    <w:bookmarkEnd w:id="64"/>
    <w:bookmarkStart w:name="z74" w:id="65"/>
    <w:p>
      <w:pPr>
        <w:spacing w:after="0"/>
        <w:ind w:left="0"/>
        <w:jc w:val="both"/>
      </w:pPr>
      <w:r>
        <w:rPr>
          <w:rFonts w:ascii="Times New Roman"/>
          <w:b w:val="false"/>
          <w:i w:val="false"/>
          <w:color w:val="000000"/>
          <w:sz w:val="28"/>
        </w:rPr>
        <w:t>
      Vтм = Vмаус/(nxa)</w:t>
      </w:r>
    </w:p>
    <w:bookmarkEnd w:id="65"/>
    <w:bookmarkStart w:name="z75" w:id="66"/>
    <w:p>
      <w:pPr>
        <w:spacing w:after="0"/>
        <w:ind w:left="0"/>
        <w:jc w:val="both"/>
      </w:pPr>
      <w:r>
        <w:rPr>
          <w:rFonts w:ascii="Times New Roman"/>
          <w:b w:val="false"/>
          <w:i w:val="false"/>
          <w:color w:val="000000"/>
          <w:sz w:val="28"/>
        </w:rPr>
        <w:t>
      массасы бойынша (mтм, кг):</w:t>
      </w:r>
    </w:p>
    <w:bookmarkEnd w:id="66"/>
    <w:bookmarkStart w:name="z76" w:id="67"/>
    <w:p>
      <w:pPr>
        <w:spacing w:after="0"/>
        <w:ind w:left="0"/>
        <w:jc w:val="both"/>
      </w:pPr>
      <w:r>
        <w:rPr>
          <w:rFonts w:ascii="Times New Roman"/>
          <w:b w:val="false"/>
          <w:i w:val="false"/>
          <w:color w:val="000000"/>
          <w:sz w:val="28"/>
        </w:rPr>
        <w:t>
      mтм = mмаус/(nxa)</w:t>
      </w:r>
    </w:p>
    <w:bookmarkEnd w:id="67"/>
    <w:bookmarkStart w:name="z77"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8" w:id="69"/>
    <w:p>
      <w:pPr>
        <w:spacing w:after="0"/>
        <w:ind w:left="0"/>
        <w:jc w:val="both"/>
      </w:pPr>
      <w:r>
        <w:rPr>
          <w:rFonts w:ascii="Times New Roman"/>
          <w:b w:val="false"/>
          <w:i w:val="false"/>
          <w:color w:val="000000"/>
          <w:sz w:val="28"/>
        </w:rPr>
        <w:t>
      а – есептік бірліктің саны.</w:t>
      </w:r>
    </w:p>
    <w:bookmarkEnd w:id="69"/>
    <w:bookmarkStart w:name="z79"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0" w:id="71"/>
    <w:p>
      <w:pPr>
        <w:spacing w:after="0"/>
        <w:ind w:left="0"/>
        <w:jc w:val="both"/>
      </w:pPr>
      <w:r>
        <w:rPr>
          <w:rFonts w:ascii="Times New Roman"/>
          <w:b w:val="false"/>
          <w:i w:val="false"/>
          <w:color w:val="000000"/>
          <w:sz w:val="28"/>
        </w:rPr>
        <w:t>
      көлемі бойынша (Vтом, м3):</w:t>
      </w:r>
    </w:p>
    <w:bookmarkEnd w:id="71"/>
    <w:bookmarkStart w:name="z81" w:id="72"/>
    <w:p>
      <w:pPr>
        <w:spacing w:after="0"/>
        <w:ind w:left="0"/>
        <w:jc w:val="both"/>
      </w:pPr>
      <w:r>
        <w:rPr>
          <w:rFonts w:ascii="Times New Roman"/>
          <w:b w:val="false"/>
          <w:i w:val="false"/>
          <w:color w:val="000000"/>
          <w:sz w:val="28"/>
        </w:rPr>
        <w:t>
      Vтом= (Vктм + Vктм + Vжтм +Vкү тм)/n</w:t>
      </w:r>
    </w:p>
    <w:bookmarkEnd w:id="72"/>
    <w:bookmarkStart w:name="z82" w:id="73"/>
    <w:p>
      <w:pPr>
        <w:spacing w:after="0"/>
        <w:ind w:left="0"/>
        <w:jc w:val="both"/>
      </w:pPr>
      <w:r>
        <w:rPr>
          <w:rFonts w:ascii="Times New Roman"/>
          <w:b w:val="false"/>
          <w:i w:val="false"/>
          <w:color w:val="000000"/>
          <w:sz w:val="28"/>
        </w:rPr>
        <w:t>
      массасы бойынша (mтом, кг):</w:t>
      </w:r>
    </w:p>
    <w:bookmarkEnd w:id="73"/>
    <w:bookmarkStart w:name="z83" w:id="74"/>
    <w:p>
      <w:pPr>
        <w:spacing w:after="0"/>
        <w:ind w:left="0"/>
        <w:jc w:val="both"/>
      </w:pPr>
      <w:r>
        <w:rPr>
          <w:rFonts w:ascii="Times New Roman"/>
          <w:b w:val="false"/>
          <w:i w:val="false"/>
          <w:color w:val="000000"/>
          <w:sz w:val="28"/>
        </w:rPr>
        <w:t>
      mтом= (mктм + mктм + mжтм +mкү тм)/n</w:t>
      </w:r>
    </w:p>
    <w:bookmarkEnd w:id="74"/>
    <w:bookmarkStart w:name="z84"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5"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6"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7" w:id="78"/>
    <w:p>
      <w:pPr>
        <w:spacing w:after="0"/>
        <w:ind w:left="0"/>
        <w:jc w:val="both"/>
      </w:pPr>
      <w:r>
        <w:rPr>
          <w:rFonts w:ascii="Times New Roman"/>
          <w:b w:val="false"/>
          <w:i w:val="false"/>
          <w:color w:val="000000"/>
          <w:sz w:val="28"/>
        </w:rPr>
        <w:t>
      көлемі бойынша (Vж, м3):</w:t>
      </w:r>
    </w:p>
    <w:bookmarkEnd w:id="78"/>
    <w:bookmarkStart w:name="z88" w:id="79"/>
    <w:p>
      <w:pPr>
        <w:spacing w:after="0"/>
        <w:ind w:left="0"/>
        <w:jc w:val="both"/>
      </w:pPr>
      <w:r>
        <w:rPr>
          <w:rFonts w:ascii="Times New Roman"/>
          <w:b w:val="false"/>
          <w:i w:val="false"/>
          <w:color w:val="000000"/>
          <w:sz w:val="28"/>
        </w:rPr>
        <w:t>
      Vж= Vтожх nк</w:t>
      </w:r>
    </w:p>
    <w:bookmarkEnd w:id="79"/>
    <w:bookmarkStart w:name="z89" w:id="80"/>
    <w:p>
      <w:pPr>
        <w:spacing w:after="0"/>
        <w:ind w:left="0"/>
        <w:jc w:val="both"/>
      </w:pPr>
      <w:r>
        <w:rPr>
          <w:rFonts w:ascii="Times New Roman"/>
          <w:b w:val="false"/>
          <w:i w:val="false"/>
          <w:color w:val="000000"/>
          <w:sz w:val="28"/>
        </w:rPr>
        <w:t>
      массасы бойынша (mж, кг):</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сән салондары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бұқаралық іс-шараларды ұйымдастыратын заңды мекемелер,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both"/>
      </w:pPr>
      <w:r>
        <w:rPr>
          <w:rFonts w:ascii="Times New Roman"/>
          <w:b w:val="false"/>
          <w:i w:val="false"/>
          <w:color w:val="000000"/>
          <w:sz w:val="28"/>
        </w:rPr>
        <w:t>
       mж= mтожX nк</w:t>
      </w:r>
    </w:p>
    <w:bookmarkStart w:name="z91" w:id="82"/>
    <w:p>
      <w:pPr>
        <w:spacing w:after="0"/>
        <w:ind w:left="0"/>
        <w:jc w:val="both"/>
      </w:pPr>
      <w:r>
        <w:rPr>
          <w:rFonts w:ascii="Times New Roman"/>
          <w:b w:val="false"/>
          <w:i w:val="false"/>
          <w:color w:val="000000"/>
          <w:sz w:val="28"/>
        </w:rPr>
        <w:t>
      мұндағы nк – жылдағы күннің саны.</w:t>
      </w:r>
    </w:p>
    <w:bookmarkEnd w:id="82"/>
    <w:bookmarkStart w:name="z92"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3"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4" w:id="85"/>
    <w:p>
      <w:pPr>
        <w:spacing w:after="0"/>
        <w:ind w:left="0"/>
        <w:jc w:val="both"/>
      </w:pPr>
      <w:r>
        <w:rPr>
          <w:rFonts w:ascii="Times New Roman"/>
          <w:b w:val="false"/>
          <w:i w:val="false"/>
          <w:color w:val="000000"/>
          <w:sz w:val="28"/>
        </w:rPr>
        <w:t>
      qcp = m/V,</w:t>
      </w:r>
    </w:p>
    <w:bookmarkEnd w:id="85"/>
    <w:bookmarkStart w:name="z95"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6"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көлемі бойынша:</w:t>
      </w:r>
    </w:p>
    <w:bookmarkEnd w:id="88"/>
    <w:bookmarkStart w:name="z98" w:id="89"/>
    <w:p>
      <w:pPr>
        <w:spacing w:after="0"/>
        <w:ind w:left="0"/>
        <w:jc w:val="both"/>
      </w:pPr>
      <w:r>
        <w:rPr>
          <w:rFonts w:ascii="Times New Roman"/>
          <w:b w:val="false"/>
          <w:i w:val="false"/>
          <w:color w:val="000000"/>
          <w:sz w:val="28"/>
        </w:rPr>
        <w:t>
      Кбе = Vом/Vж</w:t>
      </w:r>
    </w:p>
    <w:bookmarkEnd w:id="89"/>
    <w:bookmarkStart w:name="z99" w:id="90"/>
    <w:p>
      <w:pPr>
        <w:spacing w:after="0"/>
        <w:ind w:left="0"/>
        <w:jc w:val="both"/>
      </w:pPr>
      <w:r>
        <w:rPr>
          <w:rFonts w:ascii="Times New Roman"/>
          <w:b w:val="false"/>
          <w:i w:val="false"/>
          <w:color w:val="000000"/>
          <w:sz w:val="28"/>
        </w:rPr>
        <w:t>
      массасы бойынша:</w:t>
      </w:r>
    </w:p>
    <w:bookmarkEnd w:id="90"/>
    <w:bookmarkStart w:name="z100" w:id="91"/>
    <w:p>
      <w:pPr>
        <w:spacing w:after="0"/>
        <w:ind w:left="0"/>
        <w:jc w:val="both"/>
      </w:pPr>
      <w:r>
        <w:rPr>
          <w:rFonts w:ascii="Times New Roman"/>
          <w:b w:val="false"/>
          <w:i w:val="false"/>
          <w:color w:val="000000"/>
          <w:sz w:val="28"/>
        </w:rPr>
        <w:t>
      Кбе = mом/mж</w:t>
      </w:r>
    </w:p>
    <w:bookmarkEnd w:id="91"/>
    <w:bookmarkStart w:name="z101"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2" w:id="93"/>
    <w:p>
      <w:pPr>
        <w:spacing w:after="0"/>
        <w:ind w:left="0"/>
        <w:jc w:val="both"/>
      </w:pPr>
      <w:r>
        <w:rPr>
          <w:rFonts w:ascii="Times New Roman"/>
          <w:b w:val="false"/>
          <w:i w:val="false"/>
          <w:color w:val="000000"/>
          <w:sz w:val="28"/>
        </w:rPr>
        <w:t>
      көлемі бойынша:</w:t>
      </w:r>
    </w:p>
    <w:bookmarkEnd w:id="93"/>
    <w:bookmarkStart w:name="z103" w:id="94"/>
    <w:p>
      <w:pPr>
        <w:spacing w:after="0"/>
        <w:ind w:left="0"/>
        <w:jc w:val="both"/>
      </w:pPr>
      <w:r>
        <w:rPr>
          <w:rFonts w:ascii="Times New Roman"/>
          <w:b w:val="false"/>
          <w:i w:val="false"/>
          <w:color w:val="000000"/>
          <w:sz w:val="28"/>
        </w:rPr>
        <w:t>
      Кмбе= Vmax.тәу./Voм</w:t>
      </w:r>
    </w:p>
    <w:bookmarkEnd w:id="94"/>
    <w:bookmarkStart w:name="z104"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5" w:id="96"/>
    <w:p>
      <w:pPr>
        <w:spacing w:after="0"/>
        <w:ind w:left="0"/>
        <w:jc w:val="both"/>
      </w:pPr>
      <w:r>
        <w:rPr>
          <w:rFonts w:ascii="Times New Roman"/>
          <w:b w:val="false"/>
          <w:i w:val="false"/>
          <w:color w:val="000000"/>
          <w:sz w:val="28"/>
        </w:rPr>
        <w:t>
      массасы бойынша:</w:t>
      </w:r>
    </w:p>
    <w:bookmarkEnd w:id="96"/>
    <w:bookmarkStart w:name="z106" w:id="97"/>
    <w:p>
      <w:pPr>
        <w:spacing w:after="0"/>
        <w:ind w:left="0"/>
        <w:jc w:val="both"/>
      </w:pPr>
      <w:r>
        <w:rPr>
          <w:rFonts w:ascii="Times New Roman"/>
          <w:b w:val="false"/>
          <w:i w:val="false"/>
          <w:color w:val="000000"/>
          <w:sz w:val="28"/>
        </w:rPr>
        <w:t>
      kсн= mmaxтәу./moм</w:t>
      </w:r>
    </w:p>
    <w:bookmarkEnd w:id="97"/>
    <w:bookmarkStart w:name="z107"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8"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w:t>
      </w:r>
    </w:p>
    <w:bookmarkEnd w:id="99"/>
    <w:bookmarkStart w:name="z109" w:id="100"/>
    <w:p>
      <w:pPr>
        <w:spacing w:after="0"/>
        <w:ind w:left="0"/>
        <w:jc w:val="both"/>
      </w:pPr>
      <w:r>
        <w:rPr>
          <w:rFonts w:ascii="Times New Roman"/>
          <w:b w:val="false"/>
          <w:i w:val="false"/>
          <w:color w:val="000000"/>
          <w:sz w:val="28"/>
        </w:rPr>
        <w:t>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 қосымша</w:t>
            </w:r>
          </w:p>
        </w:tc>
      </w:tr>
    </w:tbl>
    <w:bookmarkStart w:name="z114"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2"/>
    <w:p>
      <w:pPr>
        <w:spacing w:after="0"/>
        <w:ind w:left="0"/>
        <w:jc w:val="both"/>
      </w:pPr>
      <w:r>
        <w:rPr>
          <w:rFonts w:ascii="Times New Roman"/>
          <w:b w:val="false"/>
          <w:i w:val="false"/>
          <w:color w:val="000000"/>
          <w:sz w:val="28"/>
        </w:rPr>
        <w:t>
      Тұрғын үй қоры объектісінің коммуналдық паспорты</w:t>
      </w:r>
    </w:p>
    <w:bookmarkEnd w:id="102"/>
    <w:bookmarkStart w:name="z121" w:id="103"/>
    <w:p>
      <w:pPr>
        <w:spacing w:after="0"/>
        <w:ind w:left="0"/>
        <w:jc w:val="both"/>
      </w:pPr>
      <w:r>
        <w:rPr>
          <w:rFonts w:ascii="Times New Roman"/>
          <w:b w:val="false"/>
          <w:i w:val="false"/>
          <w:color w:val="000000"/>
          <w:sz w:val="28"/>
        </w:rPr>
        <w:t>
      Елді мекен, аудан, облыс ____________________________________________</w:t>
      </w:r>
    </w:p>
    <w:bookmarkEnd w:id="103"/>
    <w:bookmarkStart w:name="z122" w:id="104"/>
    <w:p>
      <w:pPr>
        <w:spacing w:after="0"/>
        <w:ind w:left="0"/>
        <w:jc w:val="both"/>
      </w:pPr>
      <w:r>
        <w:rPr>
          <w:rFonts w:ascii="Times New Roman"/>
          <w:b w:val="false"/>
          <w:i w:val="false"/>
          <w:color w:val="000000"/>
          <w:sz w:val="28"/>
        </w:rPr>
        <w:t>
      1. Мекенжайы _____________________________________________________</w:t>
      </w:r>
    </w:p>
    <w:bookmarkEnd w:id="104"/>
    <w:bookmarkStart w:name="z123" w:id="105"/>
    <w:p>
      <w:pPr>
        <w:spacing w:after="0"/>
        <w:ind w:left="0"/>
        <w:jc w:val="both"/>
      </w:pPr>
      <w:r>
        <w:rPr>
          <w:rFonts w:ascii="Times New Roman"/>
          <w:b w:val="false"/>
          <w:i w:val="false"/>
          <w:color w:val="000000"/>
          <w:sz w:val="28"/>
        </w:rPr>
        <w:t>
      2. Қабаттылығы ___________________________________________________</w:t>
      </w:r>
    </w:p>
    <w:bookmarkEnd w:id="105"/>
    <w:bookmarkStart w:name="z124" w:id="106"/>
    <w:p>
      <w:pPr>
        <w:spacing w:after="0"/>
        <w:ind w:left="0"/>
        <w:jc w:val="both"/>
      </w:pPr>
      <w:r>
        <w:rPr>
          <w:rFonts w:ascii="Times New Roman"/>
          <w:b w:val="false"/>
          <w:i w:val="false"/>
          <w:color w:val="000000"/>
          <w:sz w:val="28"/>
        </w:rPr>
        <w:t>
      3. Үйдің нөмірі ____________________________________________________</w:t>
      </w:r>
    </w:p>
    <w:bookmarkEnd w:id="106"/>
    <w:bookmarkStart w:name="z125" w:id="107"/>
    <w:p>
      <w:pPr>
        <w:spacing w:after="0"/>
        <w:ind w:left="0"/>
        <w:jc w:val="both"/>
      </w:pPr>
      <w:r>
        <w:rPr>
          <w:rFonts w:ascii="Times New Roman"/>
          <w:b w:val="false"/>
          <w:i w:val="false"/>
          <w:color w:val="000000"/>
          <w:sz w:val="28"/>
        </w:rPr>
        <w:t>
      4. Тұрып жатқан адамдардың саны, адам ______________________________</w:t>
      </w:r>
    </w:p>
    <w:bookmarkEnd w:id="107"/>
    <w:bookmarkStart w:name="z126" w:id="108"/>
    <w:p>
      <w:pPr>
        <w:spacing w:after="0"/>
        <w:ind w:left="0"/>
        <w:jc w:val="both"/>
      </w:pPr>
      <w:r>
        <w:rPr>
          <w:rFonts w:ascii="Times New Roman"/>
          <w:b w:val="false"/>
          <w:i w:val="false"/>
          <w:color w:val="000000"/>
          <w:sz w:val="28"/>
        </w:rPr>
        <w:t>
      5. Жайлылық деңгейі: ______________________________________________</w:t>
      </w:r>
    </w:p>
    <w:bookmarkEnd w:id="108"/>
    <w:bookmarkStart w:name="z127" w:id="109"/>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9"/>
    <w:bookmarkStart w:name="z128" w:id="110"/>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0"/>
    <w:bookmarkStart w:name="z129" w:id="111"/>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1"/>
    <w:bookmarkStart w:name="z130" w:id="112"/>
    <w:p>
      <w:pPr>
        <w:spacing w:after="0"/>
        <w:ind w:left="0"/>
        <w:jc w:val="both"/>
      </w:pPr>
      <w:r>
        <w:rPr>
          <w:rFonts w:ascii="Times New Roman"/>
          <w:b w:val="false"/>
          <w:i w:val="false"/>
          <w:color w:val="000000"/>
          <w:sz w:val="28"/>
        </w:rPr>
        <w:t>
      г) қоқыс құбырының болуы _________________________________________</w:t>
      </w:r>
    </w:p>
    <w:bookmarkEnd w:id="112"/>
    <w:bookmarkStart w:name="z131" w:id="113"/>
    <w:p>
      <w:pPr>
        <w:spacing w:after="0"/>
        <w:ind w:left="0"/>
        <w:jc w:val="both"/>
      </w:pPr>
      <w:r>
        <w:rPr>
          <w:rFonts w:ascii="Times New Roman"/>
          <w:b w:val="false"/>
          <w:i w:val="false"/>
          <w:color w:val="000000"/>
          <w:sz w:val="28"/>
        </w:rPr>
        <w:t>
      д) аула аумағының алаңы, м2 ________________________________________</w:t>
      </w:r>
    </w:p>
    <w:bookmarkEnd w:id="113"/>
    <w:bookmarkStart w:name="z132" w:id="114"/>
    <w:p>
      <w:pPr>
        <w:spacing w:after="0"/>
        <w:ind w:left="0"/>
        <w:jc w:val="both"/>
      </w:pPr>
      <w:r>
        <w:rPr>
          <w:rFonts w:ascii="Times New Roman"/>
          <w:b w:val="false"/>
          <w:i w:val="false"/>
          <w:color w:val="000000"/>
          <w:sz w:val="28"/>
        </w:rPr>
        <w:t>
      жасыл екпелер бар _________________________________________________</w:t>
      </w:r>
    </w:p>
    <w:bookmarkEnd w:id="114"/>
    <w:bookmarkStart w:name="z133" w:id="115"/>
    <w:p>
      <w:pPr>
        <w:spacing w:after="0"/>
        <w:ind w:left="0"/>
        <w:jc w:val="both"/>
      </w:pPr>
      <w:r>
        <w:rPr>
          <w:rFonts w:ascii="Times New Roman"/>
          <w:b w:val="false"/>
          <w:i w:val="false"/>
          <w:color w:val="000000"/>
          <w:sz w:val="28"/>
        </w:rPr>
        <w:t>
      жабыны қатты ____________________________________________________</w:t>
      </w:r>
    </w:p>
    <w:bookmarkEnd w:id="115"/>
    <w:bookmarkStart w:name="z134" w:id="116"/>
    <w:p>
      <w:pPr>
        <w:spacing w:after="0"/>
        <w:ind w:left="0"/>
        <w:jc w:val="both"/>
      </w:pPr>
      <w:r>
        <w:rPr>
          <w:rFonts w:ascii="Times New Roman"/>
          <w:b w:val="false"/>
          <w:i w:val="false"/>
          <w:color w:val="000000"/>
          <w:sz w:val="28"/>
        </w:rPr>
        <w:t>
      оның ішінде жаяусоқпақтар _________________________________________</w:t>
      </w:r>
    </w:p>
    <w:bookmarkEnd w:id="116"/>
    <w:bookmarkStart w:name="z135" w:id="117"/>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7"/>
    <w:bookmarkStart w:name="z136"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37"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19"/>
    <w:bookmarkStart w:name="z138" w:id="120"/>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bookmarkEnd w:id="120"/>
    <w:bookmarkStart w:name="z139" w:id="121"/>
    <w:p>
      <w:pPr>
        <w:spacing w:after="0"/>
        <w:ind w:left="0"/>
        <w:jc w:val="both"/>
      </w:pPr>
      <w:r>
        <w:rPr>
          <w:rFonts w:ascii="Times New Roman"/>
          <w:b w:val="false"/>
          <w:i w:val="false"/>
          <w:color w:val="000000"/>
          <w:sz w:val="28"/>
        </w:rPr>
        <w:t>
      10. Тамақ қалдықтарын шығару кезеңділігі_____________________________</w:t>
      </w:r>
    </w:p>
    <w:bookmarkEnd w:id="121"/>
    <w:bookmarkStart w:name="z140" w:id="122"/>
    <w:p>
      <w:pPr>
        <w:spacing w:after="0"/>
        <w:ind w:left="0"/>
        <w:jc w:val="both"/>
      </w:pPr>
      <w:r>
        <w:rPr>
          <w:rFonts w:ascii="Times New Roman"/>
          <w:b w:val="false"/>
          <w:i w:val="false"/>
          <w:color w:val="000000"/>
          <w:sz w:val="28"/>
        </w:rPr>
        <w:t>
      _________________________________________________________________</w:t>
      </w:r>
    </w:p>
    <w:bookmarkEnd w:id="122"/>
    <w:bookmarkStart w:name="z141"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3"/>
    <w:bookmarkStart w:name="z142" w:id="124"/>
    <w:p>
      <w:pPr>
        <w:spacing w:after="0"/>
        <w:ind w:left="0"/>
        <w:jc w:val="both"/>
      </w:pPr>
      <w:r>
        <w:rPr>
          <w:rFonts w:ascii="Times New Roman"/>
          <w:b w:val="false"/>
          <w:i w:val="false"/>
          <w:color w:val="000000"/>
          <w:sz w:val="28"/>
        </w:rPr>
        <w:t>
      Қолдары:</w:t>
      </w:r>
    </w:p>
    <w:bookmarkEnd w:id="124"/>
    <w:bookmarkStart w:name="z143" w:id="125"/>
    <w:p>
      <w:pPr>
        <w:spacing w:after="0"/>
        <w:ind w:left="0"/>
        <w:jc w:val="both"/>
      </w:pPr>
      <w:r>
        <w:rPr>
          <w:rFonts w:ascii="Times New Roman"/>
          <w:b w:val="false"/>
          <w:i w:val="false"/>
          <w:color w:val="000000"/>
          <w:sz w:val="28"/>
        </w:rPr>
        <w:t>
      Т.А.Ә. (болған жағдайда), лауазымы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26"/>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6"/>
    <w:bookmarkStart w:name="z146" w:id="127"/>
    <w:p>
      <w:pPr>
        <w:spacing w:after="0"/>
        <w:ind w:left="0"/>
        <w:jc w:val="both"/>
      </w:pPr>
      <w:r>
        <w:rPr>
          <w:rFonts w:ascii="Times New Roman"/>
          <w:b w:val="false"/>
          <w:i w:val="false"/>
          <w:color w:val="000000"/>
          <w:sz w:val="28"/>
        </w:rPr>
        <w:t>
      Елді мекен, аудан, облыс ____________________________________________</w:t>
      </w:r>
    </w:p>
    <w:bookmarkEnd w:id="127"/>
    <w:bookmarkStart w:name="z147" w:id="128"/>
    <w:p>
      <w:pPr>
        <w:spacing w:after="0"/>
        <w:ind w:left="0"/>
        <w:jc w:val="both"/>
      </w:pPr>
      <w:r>
        <w:rPr>
          <w:rFonts w:ascii="Times New Roman"/>
          <w:b w:val="false"/>
          <w:i w:val="false"/>
          <w:color w:val="000000"/>
          <w:sz w:val="28"/>
        </w:rPr>
        <w:t>
      1. Объектінің атауы ________________________________________________</w:t>
      </w:r>
    </w:p>
    <w:bookmarkEnd w:id="128"/>
    <w:bookmarkStart w:name="z148" w:id="129"/>
    <w:p>
      <w:pPr>
        <w:spacing w:after="0"/>
        <w:ind w:left="0"/>
        <w:jc w:val="both"/>
      </w:pPr>
      <w:r>
        <w:rPr>
          <w:rFonts w:ascii="Times New Roman"/>
          <w:b w:val="false"/>
          <w:i w:val="false"/>
          <w:color w:val="000000"/>
          <w:sz w:val="28"/>
        </w:rPr>
        <w:t>
      2. Мекенжайы _____________________________________________________</w:t>
      </w:r>
    </w:p>
    <w:bookmarkEnd w:id="129"/>
    <w:bookmarkStart w:name="z149" w:id="130"/>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0"/>
    <w:bookmarkStart w:name="z150" w:id="131"/>
    <w:p>
      <w:pPr>
        <w:spacing w:after="0"/>
        <w:ind w:left="0"/>
        <w:jc w:val="both"/>
      </w:pPr>
      <w:r>
        <w:rPr>
          <w:rFonts w:ascii="Times New Roman"/>
          <w:b w:val="false"/>
          <w:i w:val="false"/>
          <w:color w:val="000000"/>
          <w:sz w:val="28"/>
        </w:rPr>
        <w:t>
      4. Есеп айырысу бірліктерінің саны (қызметкерлер және т. б.) _____________</w:t>
      </w:r>
    </w:p>
    <w:bookmarkEnd w:id="131"/>
    <w:bookmarkStart w:name="z151" w:id="132"/>
    <w:p>
      <w:pPr>
        <w:spacing w:after="0"/>
        <w:ind w:left="0"/>
        <w:jc w:val="both"/>
      </w:pPr>
      <w:r>
        <w:rPr>
          <w:rFonts w:ascii="Times New Roman"/>
          <w:b w:val="false"/>
          <w:i w:val="false"/>
          <w:color w:val="000000"/>
          <w:sz w:val="28"/>
        </w:rPr>
        <w:t>
      5. Тәулігіне өткізу қабілеті: _______________________________________</w:t>
      </w:r>
    </w:p>
    <w:bookmarkEnd w:id="132"/>
    <w:bookmarkStart w:name="z152" w:id="133"/>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3"/>
    <w:bookmarkStart w:name="z153" w:id="134"/>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4"/>
    <w:bookmarkStart w:name="z154" w:id="135"/>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5"/>
    <w:bookmarkStart w:name="z155" w:id="136"/>
    <w:p>
      <w:pPr>
        <w:spacing w:after="0"/>
        <w:ind w:left="0"/>
        <w:jc w:val="both"/>
      </w:pPr>
      <w:r>
        <w:rPr>
          <w:rFonts w:ascii="Times New Roman"/>
          <w:b w:val="false"/>
          <w:i w:val="false"/>
          <w:color w:val="000000"/>
          <w:sz w:val="28"/>
        </w:rPr>
        <w:t>
      7. Үй-жайдың жалпы алаңы, м2 ______________________________________</w:t>
      </w:r>
    </w:p>
    <w:bookmarkEnd w:id="136"/>
    <w:bookmarkStart w:name="z156" w:id="137"/>
    <w:p>
      <w:pPr>
        <w:spacing w:after="0"/>
        <w:ind w:left="0"/>
        <w:jc w:val="both"/>
      </w:pPr>
      <w:r>
        <w:rPr>
          <w:rFonts w:ascii="Times New Roman"/>
          <w:b w:val="false"/>
          <w:i w:val="false"/>
          <w:color w:val="000000"/>
          <w:sz w:val="28"/>
        </w:rPr>
        <w:t>
      сауда алаңы ______________________________________________________</w:t>
      </w:r>
    </w:p>
    <w:bookmarkEnd w:id="137"/>
    <w:bookmarkStart w:name="z157" w:id="138"/>
    <w:p>
      <w:pPr>
        <w:spacing w:after="0"/>
        <w:ind w:left="0"/>
        <w:jc w:val="both"/>
      </w:pPr>
      <w:r>
        <w:rPr>
          <w:rFonts w:ascii="Times New Roman"/>
          <w:b w:val="false"/>
          <w:i w:val="false"/>
          <w:color w:val="000000"/>
          <w:sz w:val="28"/>
        </w:rPr>
        <w:t>
      қоймалық және қосалқы алаң ________________________________________</w:t>
      </w:r>
    </w:p>
    <w:bookmarkEnd w:id="138"/>
    <w:bookmarkStart w:name="z158" w:id="139"/>
    <w:p>
      <w:pPr>
        <w:spacing w:after="0"/>
        <w:ind w:left="0"/>
        <w:jc w:val="both"/>
      </w:pPr>
      <w:r>
        <w:rPr>
          <w:rFonts w:ascii="Times New Roman"/>
          <w:b w:val="false"/>
          <w:i w:val="false"/>
          <w:color w:val="000000"/>
          <w:sz w:val="28"/>
        </w:rPr>
        <w:t>
      8. Аула аумағының алаңы, м2 ________________________________________</w:t>
      </w:r>
    </w:p>
    <w:bookmarkEnd w:id="139"/>
    <w:bookmarkStart w:name="z159" w:id="140"/>
    <w:p>
      <w:pPr>
        <w:spacing w:after="0"/>
        <w:ind w:left="0"/>
        <w:jc w:val="both"/>
      </w:pPr>
      <w:r>
        <w:rPr>
          <w:rFonts w:ascii="Times New Roman"/>
          <w:b w:val="false"/>
          <w:i w:val="false"/>
          <w:color w:val="000000"/>
          <w:sz w:val="28"/>
        </w:rPr>
        <w:t>
      жасыл екпелер бар _________________________________________________</w:t>
      </w:r>
    </w:p>
    <w:bookmarkEnd w:id="140"/>
    <w:bookmarkStart w:name="z160" w:id="141"/>
    <w:p>
      <w:pPr>
        <w:spacing w:after="0"/>
        <w:ind w:left="0"/>
        <w:jc w:val="both"/>
      </w:pPr>
      <w:r>
        <w:rPr>
          <w:rFonts w:ascii="Times New Roman"/>
          <w:b w:val="false"/>
          <w:i w:val="false"/>
          <w:color w:val="000000"/>
          <w:sz w:val="28"/>
        </w:rPr>
        <w:t>
      жабын қатты ______________________________________________________</w:t>
      </w:r>
    </w:p>
    <w:bookmarkEnd w:id="141"/>
    <w:bookmarkStart w:name="z161" w:id="142"/>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2"/>
    <w:bookmarkStart w:name="z162" w:id="143"/>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3"/>
    <w:bookmarkStart w:name="z163" w:id="144"/>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4"/>
    <w:bookmarkStart w:name="z164" w:id="145"/>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5"/>
    <w:bookmarkStart w:name="z165" w:id="146"/>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6"/>
    <w:bookmarkStart w:name="z166" w:id="147"/>
    <w:p>
      <w:pPr>
        <w:spacing w:after="0"/>
        <w:ind w:left="0"/>
        <w:jc w:val="both"/>
      </w:pPr>
      <w:r>
        <w:rPr>
          <w:rFonts w:ascii="Times New Roman"/>
          <w:b w:val="false"/>
          <w:i w:val="false"/>
          <w:color w:val="000000"/>
          <w:sz w:val="28"/>
        </w:rPr>
        <w:t>
      _________________________________________________________________</w:t>
      </w:r>
    </w:p>
    <w:bookmarkEnd w:id="147"/>
    <w:bookmarkStart w:name="z167" w:id="148"/>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8"/>
    <w:bookmarkStart w:name="z168" w:id="149"/>
    <w:p>
      <w:pPr>
        <w:spacing w:after="0"/>
        <w:ind w:left="0"/>
        <w:jc w:val="both"/>
      </w:pPr>
      <w:r>
        <w:rPr>
          <w:rFonts w:ascii="Times New Roman"/>
          <w:b w:val="false"/>
          <w:i w:val="false"/>
          <w:color w:val="000000"/>
          <w:sz w:val="28"/>
        </w:rPr>
        <w:t>
      Қолдары:</w:t>
      </w:r>
    </w:p>
    <w:bookmarkEnd w:id="149"/>
    <w:bookmarkStart w:name="z169" w:id="150"/>
    <w:p>
      <w:pPr>
        <w:spacing w:after="0"/>
        <w:ind w:left="0"/>
        <w:jc w:val="both"/>
      </w:pPr>
      <w:r>
        <w:rPr>
          <w:rFonts w:ascii="Times New Roman"/>
          <w:b w:val="false"/>
          <w:i w:val="false"/>
          <w:color w:val="000000"/>
          <w:sz w:val="28"/>
        </w:rPr>
        <w:t>
      Т.А.Ә. (болған жағдайда), лауазымы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1"/>
    <w:p>
      <w:pPr>
        <w:spacing w:after="0"/>
        <w:ind w:left="0"/>
        <w:jc w:val="both"/>
      </w:pPr>
      <w:r>
        <w:rPr>
          <w:rFonts w:ascii="Times New Roman"/>
          <w:b w:val="false"/>
          <w:i w:val="false"/>
          <w:color w:val="000000"/>
          <w:sz w:val="28"/>
        </w:rPr>
        <w:t>
      Бастапқы жазба бланкісі</w:t>
      </w:r>
    </w:p>
    <w:bookmarkEnd w:id="151"/>
    <w:bookmarkStart w:name="z176" w:id="152"/>
    <w:p>
      <w:pPr>
        <w:spacing w:after="0"/>
        <w:ind w:left="0"/>
        <w:jc w:val="both"/>
      </w:pPr>
      <w:r>
        <w:rPr>
          <w:rFonts w:ascii="Times New Roman"/>
          <w:b w:val="false"/>
          <w:i w:val="false"/>
          <w:color w:val="000000"/>
          <w:sz w:val="28"/>
        </w:rPr>
        <w:t>
      _____________ (күні)</w:t>
      </w:r>
    </w:p>
    <w:bookmarkEnd w:id="152"/>
    <w:bookmarkStart w:name="z177" w:id="153"/>
    <w:p>
      <w:pPr>
        <w:spacing w:after="0"/>
        <w:ind w:left="0"/>
        <w:jc w:val="both"/>
      </w:pPr>
      <w:r>
        <w:rPr>
          <w:rFonts w:ascii="Times New Roman"/>
          <w:b w:val="false"/>
          <w:i w:val="false"/>
          <w:color w:val="000000"/>
          <w:sz w:val="28"/>
        </w:rPr>
        <w:t>
      _________________________________________________объектісі бойынша (атауы, мекенжайы)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54"/>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bookmarkEnd w:id="154"/>
    <w:bookmarkStart w:name="z184" w:id="155"/>
    <w:p>
      <w:pPr>
        <w:spacing w:after="0"/>
        <w:ind w:left="0"/>
        <w:jc w:val="both"/>
      </w:pPr>
      <w:r>
        <w:rPr>
          <w:rFonts w:ascii="Times New Roman"/>
          <w:b w:val="false"/>
          <w:i w:val="false"/>
          <w:color w:val="000000"/>
          <w:sz w:val="28"/>
        </w:rPr>
        <w:t>
      20__жылғы ___ ___________бастап ____ _______________ дейін Жайлылық типі ___________________________________________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Дүйсенбі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56"/>
    <w:p>
      <w:pPr>
        <w:spacing w:after="0"/>
        <w:ind w:left="0"/>
        <w:jc w:val="both"/>
      </w:pPr>
      <w:r>
        <w:rPr>
          <w:rFonts w:ascii="Times New Roman"/>
          <w:b w:val="false"/>
          <w:i w:val="false"/>
          <w:color w:val="000000"/>
          <w:sz w:val="28"/>
        </w:rPr>
        <w:t>
      Қолдары</w:t>
      </w:r>
    </w:p>
    <w:bookmarkEnd w:id="156"/>
    <w:bookmarkStart w:name="z186" w:id="157"/>
    <w:p>
      <w:pPr>
        <w:spacing w:after="0"/>
        <w:ind w:left="0"/>
        <w:jc w:val="both"/>
      </w:pPr>
      <w:r>
        <w:rPr>
          <w:rFonts w:ascii="Times New Roman"/>
          <w:b w:val="false"/>
          <w:i w:val="false"/>
          <w:color w:val="000000"/>
          <w:sz w:val="28"/>
        </w:rPr>
        <w:t>
      Т.А.Ә. (болған жағдайда), лауазымы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58"/>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bookmarkEnd w:id="158"/>
    <w:bookmarkStart w:name="z193" w:id="159"/>
    <w:p>
      <w:pPr>
        <w:spacing w:after="0"/>
        <w:ind w:left="0"/>
        <w:jc w:val="both"/>
      </w:pPr>
      <w:r>
        <w:rPr>
          <w:rFonts w:ascii="Times New Roman"/>
          <w:b w:val="false"/>
          <w:i w:val="false"/>
          <w:color w:val="000000"/>
          <w:sz w:val="28"/>
        </w:rPr>
        <w:t>
      Жайлылық типі ______________________________________________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60"/>
    <w:p>
      <w:pPr>
        <w:spacing w:after="0"/>
        <w:ind w:left="0"/>
        <w:jc w:val="both"/>
      </w:pPr>
      <w:r>
        <w:rPr>
          <w:rFonts w:ascii="Times New Roman"/>
          <w:b w:val="false"/>
          <w:i w:val="false"/>
          <w:color w:val="000000"/>
          <w:sz w:val="28"/>
        </w:rPr>
        <w:t>
      Барлығы ____________</w:t>
      </w:r>
    </w:p>
    <w:bookmarkEnd w:id="160"/>
    <w:bookmarkStart w:name="z195" w:id="161"/>
    <w:p>
      <w:pPr>
        <w:spacing w:after="0"/>
        <w:ind w:left="0"/>
        <w:jc w:val="both"/>
      </w:pPr>
      <w:r>
        <w:rPr>
          <w:rFonts w:ascii="Times New Roman"/>
          <w:b w:val="false"/>
          <w:i w:val="false"/>
          <w:color w:val="000000"/>
          <w:sz w:val="28"/>
        </w:rPr>
        <w:t>
      Тәулігіне орташа _______________</w:t>
      </w:r>
    </w:p>
    <w:bookmarkEnd w:id="161"/>
    <w:bookmarkStart w:name="z196" w:id="162"/>
    <w:p>
      <w:pPr>
        <w:spacing w:after="0"/>
        <w:ind w:left="0"/>
        <w:jc w:val="both"/>
      </w:pPr>
      <w:r>
        <w:rPr>
          <w:rFonts w:ascii="Times New Roman"/>
          <w:b w:val="false"/>
          <w:i w:val="false"/>
          <w:color w:val="000000"/>
          <w:sz w:val="28"/>
        </w:rPr>
        <w:t>
      Қолдары ______________</w:t>
      </w:r>
    </w:p>
    <w:bookmarkEnd w:id="162"/>
    <w:bookmarkStart w:name="z197" w:id="163"/>
    <w:p>
      <w:pPr>
        <w:spacing w:after="0"/>
        <w:ind w:left="0"/>
        <w:jc w:val="both"/>
      </w:pPr>
      <w:r>
        <w:rPr>
          <w:rFonts w:ascii="Times New Roman"/>
          <w:b w:val="false"/>
          <w:i w:val="false"/>
          <w:color w:val="000000"/>
          <w:sz w:val="28"/>
        </w:rPr>
        <w:t>
      Т.А.Ә. (болған жағдайда), лауазымы __________________________________</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