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9baa" w14:textId="cfc9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ауданның Новоселов ауылдық округі әкімінің 2024 жылғы 3 маусымдағы № 21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19-бабының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өзін-өзі басқару туралы" Қазақстан Республикасы Заңының 35-бабы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ауданның Новоселов ауылдық округінің әкімі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."Қазақтелеком" акционерлік қоғамынажалпы ауданы 0,0399 га жер учаскесіне 49 (қырық тоғыз) жыл мерзімге қауымдық сервитут белгіленсін: Солтүстік Қазақстан облысы, Ғабит Мүсірепов атындағы аудан, Новоселов ауылдық округі, Привольное ауылы, талшықты-оптикалық байланыс желісін және телефон кәрізін төсеу және қызмет көрсету үшін.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учаскесіне шектеулер, ауыртпалықтар: жоқ.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Жер санаты: елді мекендердің (қалалардың, кенттердің және ауылдық елді мекендердің) жерлері.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Жер учаскесі санау: бөлінетін.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Осы шешім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Спасибушкин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