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8cc9" w14:textId="0d38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Нежинка ауылдық округі әкімінің 2024 жылғы 13 желтоқсандағы № 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 Нежинка ауылдық округ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Ғабит Мүсірепов атындағы аудан әкімдігінің сәулет, құрылыс, тұрғын үй-коммуналдық шаруашылық, жолаушылар көлігі және автомобиль жолдары бөлімі" коммуналдық мемлекеттік мекемесіне жалпы ауданы 0,04 га, 5 (бес) жыл мерзімге, орналасқан 45 м 15 кВт антенна-діңгек құрылысын орнату үшін жер учаскесіне жария сервитут белгіленсін Мекен-жайы: Солтүстік Қазақстан облысы, Ғабит Мүсірепов атындағы аудан, Нежин ауылдық округі.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м.ә.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