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ae3" w14:textId="4ab0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2023 жылғы 2 мамырдағы № 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4-тармағына, 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Нежинка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"Буденное-СК" жауапкершілігі шектеулі серіктестігіне жалпы ауданы 0,0806 гектар, жер учаскесіне 49 (қырық тоғыз) жыл мерзімге қауымдық сервитут белгіленсін: Солтүстік Қазақстан облысы, Ғабит Мүсірепов атындағы аудан, Нежинка ауылдық округі, Ефимовка ауылы, резервуарлардан (су жинақтағыш) сүт-тауар фермеріне сумен жабдықтаужелілірің төсеу және оларға қызмет көрсету үшін.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ауылдық округі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29 "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"18" 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Жердің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жерлер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жайылымдар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 табиғи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 бойынша жер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