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846" w14:textId="181b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45 666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3 610 мың теңге; салықтық емес түсімдер – 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Шұқыркөл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Шұқыркөл ауылдық округінің бюджетіне берілетін субвенциялар көлемі 22 442 мың теңгені құрайды.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Шұқыркөл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Шұқыркөл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