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a6a7" w14:textId="4c4a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Шөптікөл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27 желтоқсандағы № 25-16 шешімі. Күші жойылды - Солтүстік Қазақстан облысы Ғабит Мүсірепов атындағы ауданы мәслихатының 2025 жылғы 8 мамырдағы № 29-16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Ғабит Мүсірепов атындағы ауданы Шөптікөл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54 540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12 908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3 863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37 769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54 540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Шөптікөл ауылдық округінің кірістері Қазақстан Республикасы Бюджет кодексінің 52-1-бабына сәйкес, мынадай салықтық түсімдер есебінен қалыптастырылатындығы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тұлғалардан алынатын, елдi мекендер жерлерiне салынатын жер салығынан;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салығынан;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төлемақыдан.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 табылады.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Шөптікөл ауылдық округінің бюджетіне берілетін субвенциялар көлемі 15 819 мың теңгені құрайды.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 шешіміне 1-қосымша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Шөптікөл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 шешіміне 2-қосымша</w:t>
            </w:r>
          </w:p>
        </w:tc>
      </w:tr>
    </w:tbl>
    <w:bookmarkStart w:name="z5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Шөптікөл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25-16 шешіміне 3-қосымша</w:t>
            </w:r>
          </w:p>
        </w:tc>
      </w:tr>
    </w:tbl>
    <w:bookmarkStart w:name="z6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Шөптікөл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