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69e" w14:textId="ed25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ауданының бюджеті тиісінше осы шешімнің 1, 2, 3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107 726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26 544 мың теңге; салықтық емес түсімдер – 848 мың теңге ; негізгі капиталды сатудан түсетін түсімдер – 9 042 мың теңге; трансферттер түсімі – 71 292 мың теңге; 2) шығындар – 111 118,6 мың теңге;  3) таза бюджеттік кредиттеу – 0: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3 392,6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;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27-13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Чистопол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Чистопол ауылдық округінің бюджетіне берілетін субвенциялар көлемі 36 510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Чистопол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27-13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Чистопол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 Чистопол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