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6a37" w14:textId="22c6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Ғабит Мүсірепов атындағы ауданы Червонный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27 желтоқсандағы № 25-14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
– осы шешімнің 6-тармағымен.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9-1, 75-баптарына, "Қазақстан Республикасындағы жергілікті мемлекеттік басқару және өзін-өзі басқару туралы" Қазақстан Республикасы Заңының 6-бабына сәйкес, Солтүстік Қазақстан облысы Ғабит Мүсірепов атындағы ауданының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Ғабит Мүсірепов атындағы ауданы Червонный ауылдық округінің бюджеті осы шешімге тиісінше 1, 2 және 3-қосымшаларға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41 134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24 412 мың теңге;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2 596 мың теңге; трансферттер түсімі – 14 126 мың теңге; 2) шығындар – 51 061,4 мың теңге; 3) таза бюджеттік кредиттеу – 0: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қаржылық активтерімен операциялар бойынша сальдо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-9 927,4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9 927,4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9 927,4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1-тармақ жаңа редакцияда – Солтүстік Қазақстан облысы Ғабит Мүсірепов атындағы ауданы мәслихатының 28.03.2025 № 27-15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Червонный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
тұлғалардан алынатын, елдi мекендер жерлерiне салынатын жер салығынан;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коммуналдық меншігінен (жергілікті өзін-өзі басқарудың коммуналдық меншігінен) түсетін кірістер: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Червонный ауылдық округінің бюджетіне берілетін субвенциялар көлемі 7 326 мың теңгені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  Ғабит Мүсірепов атындағы ауданы   мәслихатының төрағасы 	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
Червонный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1-қосымша жаңа редакцияда – Солтүстік Қазақстан облысы Ғабит Мүсірепов атындағы ауданы мәслихатының 28.03.2025 № 27-15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-9 927,4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
Червонный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Ғабит Мүсірепов атындағы ауданы
Червонный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