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6dad" w14:textId="5cc6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Рузаев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261 451,8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45 881 мың теңге; салықтық емес түсімдер – 165 мың теңге; негізгі капиталды сатудан түсетін түсімдер – 9 031 мың теңге; трансферттер түсімі – 206 374,8 мың теңге; 2) шығындар – 262 013,4 мың теңге; 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27-12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Рузаев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Рузаев ауылдық округінің бюджетіне берілетін субвенциялар көлемі 19 136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Рузаев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Рузаев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Рузаев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