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9fff" w14:textId="9209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Новоселов ауылдық округінің бюджеті осы шешімге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94 146,2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4 823,2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4 823,2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27-10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
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Новоселов ауылдық округінің бюджетіне берілетін субвенциялар көлемі 9 426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Новоселов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27-10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кбасқарудың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Новоселов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Новоселов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