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72f" w14:textId="e61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14-9 "2024-2026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14-9 "2024-2026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Новоишим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684 808,4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229 405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337 403,4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688 939,7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-4 131,3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4 131,3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4 131,3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