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619e" w14:textId="dd76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14-10 "2024-2026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29 желтоқсандағы № 14-10 "2024-2026 жылдарға арналған Ғабит Мүсірепов атындағы ауданы Новоселов ауылдық округінің бюджетін бекіту туралы" 2023 жылғы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Новоселов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50 982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20 299,9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28 316,1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51 339,2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