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a8083" w14:textId="8da80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2023 жылғы 29 желтоқсандағы № 14-6 "2024-2026 жылдарға арналған Ғабит Мүсірепов атындағы ауданы Қырымбет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2024 жылғы 7 қазандағы № 21-13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2023 жылғы 29 желтоқсандағы № 14-6 "2024-2026 жылдарға арналған Ғабит Мүсірепов атындағы ауданы Қырымбет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Ғабит Мүсірепов атындағы ауданы Қырымбет ауылдық округінің бюджеті осы шешімге тиісінше 1, 2 және 3-қосымшаларға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59 361,8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2 875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56 486,8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59 652,5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-290,7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290,7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290,7 мың теңге.";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7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Ғабит Мүсірепов атындағы ауданы Қырымбет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байланыс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