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602d" w14:textId="7ee6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29 желтоқсандағы № 14-16 "2024-2026 жылдарға арналған Ғабит Мүсірепов атындағы ауданы Шөптікөл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4 маусымдағы № 18-29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29 желтоқсандағы № 14-16 "2024-2026 жылдарға арналған Ғабит Мүсірепов атындағы ауданы Шөптікөл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Ғабит Мүсірепов атындағы ауданы Шөптікөл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64 079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10 459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53 620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64 318,1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239,1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239,1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Шөптікөл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пайдаланымалған)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