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155" w14:textId="22eb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14-3 "2024-2026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14-3 "2024-2026 жылдарға арналған Ғабит Мүсірепов атындағы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229 173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223 246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230 450,8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- 1 277,8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1 277,8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кент,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