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fd0c" w14:textId="2b9f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14-13 "2024-2026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4 маусымдағы № 18-27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14-13 "2024-2026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313 603,2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305 599,2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314 068,5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сатудаң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305 599,2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305 599,2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305 599,2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