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12cc" w14:textId="2311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28 ақпандағы № 51 "Солтүстік Қазақстан облысы Ғабит Мүсірепов атындағы аудан бойынша коммуналдық көрсетілетін қызметтер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2024 жылғы 18 қарашадағы № 297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2022 жылғы 28 ақпандағы № 51 "Солтүстік Қазақстан облысы Ғабит Мүсірепов атындағы аудан бойынша коммуналдық көрсетілетін қызметтер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бойынша коммуналдық көрсетілетін қызметтер ұсыну қағидаларының </w:t>
      </w:r>
      <w:r>
        <w:rPr>
          <w:rFonts w:ascii="Times New Roman"/>
          <w:b w:val="false"/>
          <w:i w:val="false"/>
          <w:color w:val="000000"/>
          <w:sz w:val="28"/>
        </w:rPr>
        <w:t>2-тармағының</w:t>
      </w:r>
      <w:r>
        <w:rPr>
          <w:rFonts w:ascii="Times New Roman"/>
          <w:b w:val="false"/>
          <w:i w:val="false"/>
          <w:color w:val="000000"/>
          <w:sz w:val="28"/>
        </w:rPr>
        <w:t xml:space="preserve"> 9) тармақшасы мынадай редакцияда жазылсын:</w:t>
      </w:r>
    </w:p>
    <w:bookmarkEnd w:id="2"/>
    <w:bookmarkStart w:name="z7" w:id="3"/>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3"/>
    <w:bookmarkStart w:name="z8" w:id="4"/>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