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7d52" w14:textId="24e7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әкімдігінің 2023 жылғы 3 мамырдағы № 93 "Солтүстік Қазақстан облысы Ғабит Мүсірепов атындағы аудан әкімдігінің сәулет, құрылыс, тұрғын үй-коммуналдық шаруашылығы, жолаушы көлігі және автомобиль жолдары бөлімі" коммуналдық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2024 жылғы 18 қарашадағы № 296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 әкімдігінің 2023 жылғы 3 мамырдағы № 93 "Солтүстік Қазақстан облысы Ғабит Мүсірепов атындағы аудан әкімдігінің сәулет, құрылыс, тұрғын үй-коммуналдық шаруашылығы, жолаушы көлігі және автомобиль жолдары бөлімі" коммуналдық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"Солтүстік Қазақстан облысы Ғабит Мүсірепов атындағы ауданы әкімдігінің сәулет, құрылыс, тұрғын үй-коммуналдық шаруашылығы, жолаушы көлігі және автомобиль жолдары бөлімі" коммуналдық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Бөлімнің ведомстволық бағынысты ұйымы бар - "Солтүстік Қазақстан облысы Ғабит Мүсірепов атындағы аудан әкімдігінің сәулет, құрылыс, тұрғын үй-коммуналдық шаруашылығы, жолаушы көлігі және автомобиль жолдары бөлімі" коммуналдық мемлекеттік мекемесінің "Алпаш" шаруашылық жүргізу құқығындағы мемлекеттік коммуналдық кәсіпорны.".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Ғабит Мүсірепов атындағы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Ғабит Мүсірепов атындағы ауданның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