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8216" w14:textId="08c8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Новоишим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27 желтоқсандағы № 25-9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Ғабит Мүсірепов атындағы ауданы Новоишим ауылдық округінің бюджеті осы шешімге тиісінше 1, 2 және 3-қосымшаларға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393 249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241 391 мың теңге; салықтық емес түсімдер – 0; негізгі капиталды сатудан түсетін түсімдер – 31 858 мың теңге; трансферттер түсімі – 120 000 мың теңге; 2) шығындар – 393 249 мың теңге; 3) таза бюджеттік кредиттеу – 0: бюджеттік кредиттер – 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Новоишим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жарнамадан: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кеңістіктегі;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белдеуiндегі;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төлемақыдан.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бюджеттеріне негізгі капиталды сатудан түсетін түсімдері: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түсімдерден.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бюджетке бюджеттік алулар көлемі 40 000 мың теңгеде белгіленсін.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 шешіміне 1-қосымша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Новоишим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түсетінт 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 шешіміне 2-қосымша</w:t>
            </w:r>
          </w:p>
        </w:tc>
      </w:tr>
    </w:tbl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Новоишим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түсетінт 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 шешіміне 3-қосымша</w:t>
            </w:r>
          </w:p>
        </w:tc>
      </w:tr>
    </w:tbl>
    <w:bookmarkStart w:name="z6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Новоишим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түсетінт 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