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48e0" w14:textId="f444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Нежинка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
– осы шешімнің 6-тармағымен.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9-1, 75-баптарына, "Қазақстан Республикасындағы жергілікті мемлекеттік басқару және өзін-өзі басқару туралы" Қазақстан Республикасы Заңының 6-бабына сәйкес, Солтүстік Қазақстан облысы Ғабит Мүсірепов атындағы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Нежинка ауылдық округінің бюджеті осы шешімге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59 998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21 650 мың теңге;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3 629 мың теңге; трансферттер түсімі – 34 719 мың теңге; 2) шығындар – 65 328,6 мың теңге; 3) таза бюджеттік кредиттеу – 0: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активтерімен операциялар бойынша сальдо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-5 330,6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5 330,6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5 330,6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– Солтүстік Қазақстан облысы Ғабит Мүсірепов атындағы ауданы мәслихатының 28.03.2025 № 27-14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Нежинка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
тұлғалардан алынатын, елдi мекендер жерлерiне салынатын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Нежинка ауылдық округінің бюджетіне берілетін субвенциялар көлемі 15 355 мың теңгені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 Ғабит Мүсірепов атындағы ауданы   мәслихатының төрағасы 	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
Нежинка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– Солтүстік Қазақстан облысы Ғабит Мүсірепов атындағы ауданы мәслихатының 28.03.2025 № 27-14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5 330,6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
Нежинка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
Нежинка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