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ef21" w14:textId="f3de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Ломоносов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"Қазақстан Республикасындағы жергілікті мемлекеттік басқару және өзін-өзі басқару туралы" Қазақстан Республикасы Заңының 6-бабына сәйкес, Солтүстік Қазақстан облысы Ғабит Мүсірепов атындағы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Ломоносов ауылдық округінің бюджеті осы шешімге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15 403 мың теңге; салықтық емес түсімдер – 0; негізгі капиталды сатудан түсетін түсімдер – 3 295 мың теңге; трансферттер түсімі – 20 581 мың теңге; 2) шығындар – 40 206,7 мың теңге;  3) таза бюджеттік кредиттеу – 0: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Ғабит Мүсірепов атындағы ауданы мәслихатының 28.03.2025 № 27-11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Ломоносов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Ломоносов ауылдық округінің бюджетіне берілетін субвенциялар көлемі 10 687 мың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Ғабит Мүсірепов атындағы ауданы   мәслихатының төрағасы 	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
Ломоносов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Ғабит Мүсірепов атындағы ауданы мәслихатының 28.03.2025 № 27-11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12 752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
Ломоносов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
Ломоносов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