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7855" w14:textId="cdf7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Қырымбет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Қырымбет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35 969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3 718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Қырымбет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Қырымбет ауылдық округінің бюджетіне берілетін субвенциялар көлемі 20 901 мың теңгені құрайды.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1-қосымша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Қырымбет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2-қосымша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Қырымбет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3-қосымша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Қырымбет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