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543c" w14:textId="17c5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Ғабит Мүсірепов атындағы ауданы Бірлік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27 желтоқсандағы № 25-2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
– осы шешімнің 6-тармағымен.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9-1, 75-баптарына, "Қазақстан Республикасындағы жергілікті мемлекеттік басқару және өзін-өзі басқару туралы" Қазақстан Республикасы Заңының 6-бабына сәйкес, Солтүстік Қазақстан облысы Ғабит Мүсірепов атындағы ауданының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Ғабит Мүсірепов атындағы ауданы Бірлік ауылдық округінің бюджеті осы шешімге тиісінше 1, 2 және 3-қосымшаларға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38 712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38 793,9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 жаңа редакцияда – Солтүстік Қазақстан облысы Ғабит Мүсірепов атындағы ауданы мәслихатының 28.03.2025 № 27-7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Бірлік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алынатын, елдi мекендер жерлерiне салынатын жер салығынан;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Бірлік ауылдық округінің бюджетіне берілетін субвенциялар көлемі 14 551 мың теңгені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  Ғабит Мүсірепов атындағы ауданы   мәслихатының төрағасы 	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
Бірлік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 жаңа редакцияда – Солтүстік Қазақстан облысы Ғабит Мүсірепов атындағы ауданы мәслихатының 28.03.2025 № 27-7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cыныбы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cыныбы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
Бірлік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Ғабит Мүсірепов атындағы ауданы
Бірлік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